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E249D" w14:textId="77777777" w:rsidR="00D0332B" w:rsidRDefault="00A409B3" w:rsidP="00F0779E">
      <w:pPr>
        <w:pStyle w:val="TitelOBG"/>
        <w:rPr>
          <w:b w:val="0"/>
          <w:sz w:val="24"/>
        </w:rPr>
      </w:pPr>
      <w:sdt>
        <w:sdtPr>
          <w:tag w:val="Titel"/>
          <w:id w:val="623204819"/>
          <w:placeholder>
            <w:docPart w:val="8F2B75D568064A2C84F1797019AC36B9"/>
          </w:placeholder>
          <w:dataBinding w:prefixMappings="xmlns:ns0='http://www.joulesunlimited.com/ccmappings' " w:xpath="/ns0:ju[1]/ns0:Titel[1]" w:storeItemID="{2CADAABC-2C3B-4BD3-8D7A-27B217EBF1D8}"/>
          <w15:appearance w15:val="hidden"/>
          <w:text/>
        </w:sdtPr>
        <w:sdtEndPr/>
        <w:sdtContent>
          <w:r w:rsidR="00F0779E" w:rsidRPr="00F0779E">
            <w:t>Onkostenbeleid OBG</w:t>
          </w:r>
        </w:sdtContent>
      </w:sdt>
      <w:r w:rsidR="00F0779E">
        <w:br/>
      </w:r>
      <w:r w:rsidR="00F0779E">
        <w:br/>
      </w:r>
      <w:r w:rsidR="00F0779E" w:rsidRPr="00F0779E">
        <w:rPr>
          <w:b w:val="0"/>
          <w:sz w:val="24"/>
        </w:rPr>
        <w:t xml:space="preserve">De Raad van Toezicht heeft bij aanname van de directeur-bestuurder in 2013 besproken dat de directeur-bestuurder op declaratiebasis de onkosten vergoed krijgt. </w:t>
      </w:r>
    </w:p>
    <w:p w14:paraId="26D0CC89" w14:textId="77777777" w:rsidR="00D0332B" w:rsidRDefault="00F0779E" w:rsidP="00F0779E">
      <w:pPr>
        <w:pStyle w:val="TitelOBG"/>
        <w:rPr>
          <w:b w:val="0"/>
          <w:sz w:val="24"/>
        </w:rPr>
      </w:pPr>
      <w:r w:rsidRPr="00F0779E">
        <w:rPr>
          <w:b w:val="0"/>
          <w:sz w:val="24"/>
        </w:rPr>
        <w:t xml:space="preserve">De declaratie wordt getekend voor akkoord door een lid van de Raad van Toezicht, bij voorkeur de voorzitter. </w:t>
      </w:r>
    </w:p>
    <w:p w14:paraId="2BA4522C" w14:textId="128F843D" w:rsidR="00627A3F" w:rsidRPr="00F0779E" w:rsidRDefault="00F0779E" w:rsidP="00F0779E">
      <w:pPr>
        <w:pStyle w:val="TitelOBG"/>
      </w:pPr>
      <w:r w:rsidRPr="00F0779E">
        <w:rPr>
          <w:b w:val="0"/>
          <w:sz w:val="24"/>
        </w:rPr>
        <w:t xml:space="preserve">Overige afspraken rondom het aannemen van geschenken etc. is vastgelegd in het bestuursreglement. </w:t>
      </w:r>
      <w:r>
        <w:rPr>
          <w:b w:val="0"/>
          <w:sz w:val="24"/>
        </w:rPr>
        <w:br/>
      </w:r>
      <w:r w:rsidRPr="00F0779E">
        <w:rPr>
          <w:b w:val="0"/>
          <w:sz w:val="24"/>
        </w:rPr>
        <w:t>De onkosten worden vanaf jaarrekening 2018 openbaar gemaakt conform de veranderde regelgeving.</w:t>
      </w:r>
      <w:bookmarkStart w:id="0" w:name="_GoBack"/>
      <w:bookmarkEnd w:id="0"/>
    </w:p>
    <w:sectPr w:rsidR="00627A3F" w:rsidRPr="00F0779E" w:rsidSect="00627A3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361" w:bottom="1701" w:left="1361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C3BF6" w14:textId="77777777" w:rsidR="00F8049B" w:rsidRDefault="00F8049B" w:rsidP="00FE7673">
      <w:pPr>
        <w:numPr>
          <w:ilvl w:val="1"/>
          <w:numId w:val="0"/>
        </w:numPr>
      </w:pPr>
      <w:r>
        <w:separator/>
      </w:r>
    </w:p>
  </w:endnote>
  <w:endnote w:type="continuationSeparator" w:id="0">
    <w:p w14:paraId="7730F7A2" w14:textId="77777777" w:rsidR="00F8049B" w:rsidRDefault="00F8049B" w:rsidP="00FE7673">
      <w:pPr>
        <w:numPr>
          <w:ilvl w:val="1"/>
          <w:numId w:val="0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pPr w:leftFromText="31678" w:rightFromText="31678" w:vertAnchor="page" w:horzAnchor="page" w:tblpX="1362" w:tblpY="15452"/>
      <w:tblW w:w="0" w:type="auto"/>
      <w:tblLayout w:type="fixed"/>
      <w:tblLook w:val="04A0" w:firstRow="1" w:lastRow="0" w:firstColumn="1" w:lastColumn="0" w:noHBand="0" w:noVBand="1"/>
    </w:tblPr>
    <w:tblGrid>
      <w:gridCol w:w="6771"/>
      <w:gridCol w:w="2409"/>
    </w:tblGrid>
    <w:tr w:rsidR="00435DEB" w:rsidRPr="006D5B73" w14:paraId="0DA4F193" w14:textId="77777777" w:rsidTr="003F0F5E">
      <w:trPr>
        <w:trHeight w:hRule="exact" w:val="210"/>
      </w:trPr>
      <w:tc>
        <w:tcPr>
          <w:tcW w:w="6771" w:type="dxa"/>
        </w:tcPr>
        <w:p w14:paraId="3249EE47" w14:textId="77777777" w:rsidR="00435DEB" w:rsidRPr="00A95D3F" w:rsidRDefault="00435DEB" w:rsidP="00A95D3F">
          <w:pPr>
            <w:pStyle w:val="DocumentgegevenskleinOBG"/>
          </w:pPr>
          <w:r w:rsidRPr="00A95D3F">
            <w:t xml:space="preserve">Titel: </w:t>
          </w:r>
          <w:sdt>
            <w:sdtPr>
              <w:tag w:val="Titel"/>
              <w:id w:val="-1577045633"/>
              <w:dataBinding w:prefixMappings="xmlns:ns0='http://www.joulesunlimited.com/ccmappings' " w:xpath="/ns0:ju[1]/ns0:Titel[1]" w:storeItemID="{2CADAABC-2C3B-4BD3-8D7A-27B217EBF1D8}"/>
              <w15:appearance w15:val="hidden"/>
              <w:text/>
            </w:sdtPr>
            <w:sdtEndPr/>
            <w:sdtContent>
              <w:r w:rsidR="00F0779E">
                <w:t>Onkostenbeleid OBG</w:t>
              </w:r>
            </w:sdtContent>
          </w:sdt>
        </w:p>
      </w:tc>
      <w:tc>
        <w:tcPr>
          <w:tcW w:w="2409" w:type="dxa"/>
        </w:tcPr>
        <w:p w14:paraId="5946D6A2" w14:textId="77777777" w:rsidR="00435DEB" w:rsidRPr="00A95D3F" w:rsidRDefault="00435DEB" w:rsidP="00A95D3F">
          <w:pPr>
            <w:pStyle w:val="DocumentgegevenskleinOBG"/>
          </w:pPr>
          <w:r w:rsidRPr="00A95D3F">
            <w:t xml:space="preserve">Versie: </w:t>
          </w:r>
          <w:sdt>
            <w:sdtPr>
              <w:tag w:val="Versie"/>
              <w:id w:val="195275908"/>
              <w:placeholder>
                <w:docPart w:val="8F2B75D568064A2C84F1797019AC36B9"/>
              </w:placeholder>
              <w:dataBinding w:prefixMappings="xmlns:ns0='http://www.joulesunlimited.com/ccmappings' " w:xpath="/ns0:ju[1]/ns0:Versie[1]" w:storeItemID="{2CADAABC-2C3B-4BD3-8D7A-27B217EBF1D8}"/>
              <w15:appearance w15:val="hidden"/>
              <w:text/>
            </w:sdtPr>
            <w:sdtEndPr/>
            <w:sdtContent>
              <w:r w:rsidR="00F0779E">
                <w:t>1</w:t>
              </w:r>
            </w:sdtContent>
          </w:sdt>
        </w:p>
      </w:tc>
    </w:tr>
    <w:tr w:rsidR="00435DEB" w:rsidRPr="006D5B73" w14:paraId="7F61D027" w14:textId="77777777" w:rsidTr="003F0F5E">
      <w:trPr>
        <w:trHeight w:hRule="exact" w:val="210"/>
      </w:trPr>
      <w:tc>
        <w:tcPr>
          <w:tcW w:w="6771" w:type="dxa"/>
        </w:tcPr>
        <w:p w14:paraId="0BD45D63" w14:textId="77777777" w:rsidR="00435DEB" w:rsidRPr="00A95D3F" w:rsidRDefault="00435DEB" w:rsidP="00A95D3F">
          <w:pPr>
            <w:pStyle w:val="DocumentgegevenskleinOBG"/>
          </w:pPr>
          <w:r w:rsidRPr="00A95D3F">
            <w:t xml:space="preserve">Auteur: </w:t>
          </w:r>
          <w:sdt>
            <w:sdtPr>
              <w:tag w:val="Auteur"/>
              <w:id w:val="364577021"/>
              <w:placeholder>
                <w:docPart w:val="3DDAA7E00793401F92CCCA8A0E6ACF65"/>
              </w:placeholder>
              <w:dataBinding w:prefixMappings="xmlns:ns0='http://www.joulesunlimited.com/ccmappings' " w:xpath="/ns0:ju[1]/ns0:Auteur[1]" w:storeItemID="{2CADAABC-2C3B-4BD3-8D7A-27B217EBF1D8}"/>
              <w15:appearance w15:val="hidden"/>
              <w:text/>
            </w:sdtPr>
            <w:sdtEndPr/>
            <w:sdtContent>
              <w:r w:rsidR="00F0779E">
                <w:t>Patricia Bender</w:t>
              </w:r>
            </w:sdtContent>
          </w:sdt>
        </w:p>
      </w:tc>
      <w:tc>
        <w:tcPr>
          <w:tcW w:w="2409" w:type="dxa"/>
        </w:tcPr>
        <w:p w14:paraId="6D0F4F4B" w14:textId="77777777" w:rsidR="00435DEB" w:rsidRPr="00A95D3F" w:rsidRDefault="00435DEB" w:rsidP="00A95D3F">
          <w:pPr>
            <w:pStyle w:val="DocumentgegevenskleinOBG"/>
          </w:pPr>
          <w:r w:rsidRPr="00A95D3F">
            <w:t>Laatste mutatie:</w:t>
          </w:r>
          <w:r w:rsidR="004D03A3" w:rsidRPr="00A95D3F">
            <w:t xml:space="preserve"> </w:t>
          </w:r>
          <w:sdt>
            <w:sdtPr>
              <w:tag w:val="Laatste mutatie"/>
              <w:id w:val="-1478292729"/>
              <w:placeholder>
                <w:docPart w:val="3D844480244042FE977D029235FE9555"/>
              </w:placeholder>
              <w:dataBinding w:prefixMappings="xmlns:ns0='http://www.joulesunlimited.com/ccmappings' " w:xpath="/ns0:ju[1]/ns0:Laatste_20_mutatie[1]" w:storeItemID="{2CADAABC-2C3B-4BD3-8D7A-27B217EBF1D8}"/>
              <w:date w:fullDate="2024-12-23T00:00:00Z">
                <w:dateFormat w:val="dd-M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F0779E">
                <w:t>23-12-2024</w:t>
              </w:r>
            </w:sdtContent>
          </w:sdt>
        </w:p>
      </w:tc>
    </w:tr>
    <w:tr w:rsidR="00435DEB" w:rsidRPr="006D5B73" w14:paraId="5C419E53" w14:textId="77777777" w:rsidTr="003F0F5E">
      <w:trPr>
        <w:trHeight w:hRule="exact" w:val="210"/>
      </w:trPr>
      <w:tc>
        <w:tcPr>
          <w:tcW w:w="6771" w:type="dxa"/>
        </w:tcPr>
        <w:p w14:paraId="667B5530" w14:textId="77777777" w:rsidR="00435DEB" w:rsidRPr="00A95D3F" w:rsidRDefault="00435DEB" w:rsidP="00A95D3F">
          <w:pPr>
            <w:pStyle w:val="DocumentgegevenskleinOBG"/>
          </w:pPr>
          <w:r w:rsidRPr="00A95D3F">
            <w:t>Documenteigenaar:</w:t>
          </w:r>
          <w:r w:rsidR="004D03A3" w:rsidRPr="00A95D3F">
            <w:t xml:space="preserve"> </w:t>
          </w:r>
          <w:sdt>
            <w:sdtPr>
              <w:tag w:val="Documenteigenaar"/>
              <w:id w:val="685648603"/>
              <w:placeholder>
                <w:docPart w:val="18217F60482241959A3E093009E1E0BA"/>
              </w:placeholder>
              <w:showingPlcHdr/>
              <w:dataBinding w:prefixMappings="xmlns:ns0='http://www.joulesunlimited.com/ccmappings' " w:xpath="/ns0:ju[1]/ns0:Documenteigenaar[1]" w:storeItemID="{2CADAABC-2C3B-4BD3-8D7A-27B217EBF1D8}"/>
              <w15:appearance w15:val="hidden"/>
              <w:text/>
            </w:sdtPr>
            <w:sdtEndPr/>
            <w:sdtContent>
              <w:r w:rsidR="004D03A3" w:rsidRPr="00A95D3F">
                <w:fldChar w:fldCharType="begin"/>
              </w:r>
              <w:r w:rsidR="004D03A3" w:rsidRPr="00A95D3F">
                <w:instrText xml:space="preserve">  \* MERGEFORMAT </w:instrText>
              </w:r>
              <w:r w:rsidR="004D03A3" w:rsidRPr="00A95D3F">
                <w:fldChar w:fldCharType="end"/>
              </w:r>
              <w:r w:rsidR="004D03A3" w:rsidRPr="00A95D3F">
                <w:t>…..</w:t>
              </w:r>
            </w:sdtContent>
          </w:sdt>
        </w:p>
      </w:tc>
      <w:tc>
        <w:tcPr>
          <w:tcW w:w="2409" w:type="dxa"/>
        </w:tcPr>
        <w:p w14:paraId="247FF75E" w14:textId="77777777" w:rsidR="00435DEB" w:rsidRPr="00A95D3F" w:rsidRDefault="00435DEB" w:rsidP="00A95D3F">
          <w:pPr>
            <w:pStyle w:val="DocumentgegevenskleinOBG"/>
          </w:pPr>
          <w:r w:rsidRPr="00A95D3F">
            <w:t>Ingangsdatum:</w:t>
          </w:r>
          <w:r w:rsidR="004D03A3" w:rsidRPr="00A95D3F">
            <w:t xml:space="preserve"> </w:t>
          </w:r>
          <w:sdt>
            <w:sdtPr>
              <w:tag w:val="Ingangsdatum"/>
              <w:id w:val="1267967041"/>
              <w:placeholder>
                <w:docPart w:val="B24C849B2136496E83863418AB30B64C"/>
              </w:placeholder>
              <w:showingPlcHdr/>
              <w:dataBinding w:prefixMappings="xmlns:ns0='http://www.joulesunlimited.com/ccmappings' " w:xpath="/ns0:ju[1]/ns0:Ingangsdatum[1]" w:storeItemID="{2CADAABC-2C3B-4BD3-8D7A-27B217EBF1D8}"/>
              <w:date>
                <w:dateFormat w:val="dd-M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4D03A3" w:rsidRPr="00A95D3F">
                <w:fldChar w:fldCharType="begin"/>
              </w:r>
              <w:r w:rsidR="004D03A3" w:rsidRPr="00A95D3F">
                <w:instrText xml:space="preserve">  \* MERGEFORMAT </w:instrText>
              </w:r>
              <w:r w:rsidR="004D03A3" w:rsidRPr="00A95D3F">
                <w:fldChar w:fldCharType="end"/>
              </w:r>
              <w:r w:rsidR="004D03A3" w:rsidRPr="00A95D3F">
                <w:t>…..</w:t>
              </w:r>
            </w:sdtContent>
          </w:sdt>
        </w:p>
      </w:tc>
    </w:tr>
    <w:tr w:rsidR="00435DEB" w:rsidRPr="006D5B73" w14:paraId="0E314847" w14:textId="77777777" w:rsidTr="003F0F5E">
      <w:trPr>
        <w:trHeight w:hRule="exact" w:val="210"/>
      </w:trPr>
      <w:tc>
        <w:tcPr>
          <w:tcW w:w="6771" w:type="dxa"/>
        </w:tcPr>
        <w:p w14:paraId="5C63B370" w14:textId="77777777" w:rsidR="00435DEB" w:rsidRPr="00A95D3F" w:rsidRDefault="00435DEB" w:rsidP="00A95D3F">
          <w:pPr>
            <w:pStyle w:val="DocumentgegevenskleinOBG"/>
          </w:pPr>
          <w:r w:rsidRPr="00A95D3F">
            <w:t xml:space="preserve">Directory: </w:t>
          </w:r>
          <w:sdt>
            <w:sdtPr>
              <w:tag w:val="Directory"/>
              <w:id w:val="-1681647645"/>
              <w:placeholder>
                <w:docPart w:val="54AC2081FA894F20AA9615C7D3E55B6C"/>
              </w:placeholder>
              <w:showingPlcHdr/>
              <w:dataBinding w:prefixMappings="xmlns:ns0='http://www.joulesunlimited.com/ccmappings' " w:xpath="/ns0:ju[1]/ns0:Directory[1]" w:storeItemID="{2CADAABC-2C3B-4BD3-8D7A-27B217EBF1D8}"/>
              <w15:appearance w15:val="hidden"/>
              <w:text/>
            </w:sdtPr>
            <w:sdtEndPr/>
            <w:sdtContent>
              <w:r w:rsidR="004D03A3" w:rsidRPr="00A95D3F">
                <w:fldChar w:fldCharType="begin"/>
              </w:r>
              <w:r w:rsidR="004D03A3" w:rsidRPr="00A95D3F">
                <w:instrText xml:space="preserve">  \* MERGEFORMAT </w:instrText>
              </w:r>
              <w:r w:rsidR="004D03A3" w:rsidRPr="00A95D3F">
                <w:fldChar w:fldCharType="end"/>
              </w:r>
              <w:r w:rsidR="004D03A3" w:rsidRPr="00A95D3F">
                <w:t>…..</w:t>
              </w:r>
            </w:sdtContent>
          </w:sdt>
        </w:p>
      </w:tc>
      <w:tc>
        <w:tcPr>
          <w:tcW w:w="2409" w:type="dxa"/>
        </w:tcPr>
        <w:p w14:paraId="77E7AEFE" w14:textId="77777777" w:rsidR="00435DEB" w:rsidRPr="00A95D3F" w:rsidRDefault="00435DEB" w:rsidP="00A95D3F">
          <w:pPr>
            <w:pStyle w:val="DocumentgegevenskleinOBG"/>
          </w:pPr>
          <w:r w:rsidRPr="00A95D3F">
            <w:t>Evaluatiedatum:</w:t>
          </w:r>
          <w:r w:rsidR="004D03A3" w:rsidRPr="00A95D3F">
            <w:t xml:space="preserve"> </w:t>
          </w:r>
          <w:sdt>
            <w:sdtPr>
              <w:tag w:val="Evaluatiedatum"/>
              <w:id w:val="-590236659"/>
              <w:placeholder>
                <w:docPart w:val="C811DBDEFC2A43F5993975908B40C474"/>
              </w:placeholder>
              <w:showingPlcHdr/>
              <w:dataBinding w:prefixMappings="xmlns:ns0='http://www.joulesunlimited.com/ccmappings' " w:xpath="/ns0:ju[1]/ns0:Evaluatiedatum[1]" w:storeItemID="{2CADAABC-2C3B-4BD3-8D7A-27B217EBF1D8}"/>
              <w:date>
                <w:dateFormat w:val="dd-M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4D03A3" w:rsidRPr="00A95D3F">
                <w:fldChar w:fldCharType="begin"/>
              </w:r>
              <w:r w:rsidR="004D03A3" w:rsidRPr="00A95D3F">
                <w:instrText xml:space="preserve">  \* MERGEFORMAT </w:instrText>
              </w:r>
              <w:r w:rsidR="004D03A3" w:rsidRPr="00A95D3F">
                <w:fldChar w:fldCharType="end"/>
              </w:r>
              <w:r w:rsidR="004D03A3" w:rsidRPr="00A95D3F">
                <w:t>…..</w:t>
              </w:r>
            </w:sdtContent>
          </w:sdt>
        </w:p>
      </w:tc>
    </w:tr>
  </w:tbl>
  <w:p w14:paraId="13AE84F7" w14:textId="77777777" w:rsidR="006D5B73" w:rsidRPr="006D5B73" w:rsidRDefault="00435DEB" w:rsidP="006F0CF6">
    <w:pPr>
      <w:pStyle w:val="BasistekstOBG"/>
      <w:rPr>
        <w:rFonts w:eastAsia="Calibri"/>
        <w:lang w:eastAsia="en-US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DB257F" wp14:editId="193A699B">
              <wp:simplePos x="0" y="0"/>
              <wp:positionH relativeFrom="page">
                <wp:posOffset>5854065</wp:posOffset>
              </wp:positionH>
              <wp:positionV relativeFrom="page">
                <wp:posOffset>10391140</wp:posOffset>
              </wp:positionV>
              <wp:extent cx="849600" cy="172800"/>
              <wp:effectExtent l="0" t="0" r="8255" b="0"/>
              <wp:wrapNone/>
              <wp:docPr id="14" name="Tekstva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="Calibri" w:cs="Segoe UI"/>
                              <w:lang w:eastAsia="en-US"/>
                            </w:rPr>
                            <w:id w:val="3574890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441FB616" w14:textId="77777777" w:rsidR="00435DEB" w:rsidRPr="00435DEB" w:rsidRDefault="00435DEB" w:rsidP="00435DEB">
                              <w:pPr>
                                <w:pStyle w:val="PaginanummerOBG"/>
                                <w:rPr>
                                  <w:rFonts w:eastAsia="Calibri" w:cs="Segoe UI"/>
                                  <w:lang w:eastAsia="en-US"/>
                                </w:rPr>
                              </w:pP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begin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instrText>PAGE</w:instrTex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="Calibri"/>
                                  <w:b w:val="0"/>
                                  <w:lang w:eastAsia="en-US"/>
                                </w:rPr>
                                <w:t>1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end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t xml:space="preserve">/ 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begin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instrText>NUMPAGES</w:instrTex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separate"/>
                              </w:r>
                              <w:r w:rsidR="00F0779E">
                                <w:rPr>
                                  <w:rFonts w:eastAsia="Calibri"/>
                                  <w:lang w:eastAsia="en-US"/>
                                </w:rPr>
                                <w:t>1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24A91C" id="_x0000_t202" coordsize="21600,21600" o:spt="202" path="m,l,21600r21600,l21600,xe">
              <v:stroke joinstyle="miter"/>
              <v:path gradientshapeok="t" o:connecttype="rect"/>
            </v:shapetype>
            <v:shape id="Tekstvak 14" o:spid="_x0000_s1026" type="#_x0000_t202" style="position:absolute;margin-left:460.95pt;margin-top:818.2pt;width:66.9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" filled="f" stroked="f" strokeweight=".5pt">
              <v:path arrowok="t"/>
              <v:textbox inset="0,0,0,0">
                <w:txbxContent>
                  <w:sdt>
                    <w:sdtPr>
                      <w:rPr>
                        <w:rFonts w:eastAsia="Calibri" w:cs="Segoe UI"/>
                        <w:lang w:eastAsia="en-US"/>
                      </w:rPr>
                      <w:id w:val="3574890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435DEB" w:rsidRPr="00435DEB" w:rsidRDefault="00435DEB" w:rsidP="00435DEB">
                        <w:pPr>
                          <w:pStyle w:val="PaginanummerOBG"/>
                          <w:rPr>
                            <w:rFonts w:eastAsia="Calibri" w:cs="Segoe UI"/>
                            <w:lang w:eastAsia="en-US"/>
                          </w:rPr>
                        </w:pP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begin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instrText>PAGE</w:instrTex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separate"/>
                        </w:r>
                        <w:r>
                          <w:rPr>
                            <w:rFonts w:eastAsia="Calibri"/>
                            <w:b w:val="0"/>
                            <w:lang w:eastAsia="en-US"/>
                          </w:rPr>
                          <w:t>1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end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t xml:space="preserve">/ 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begin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instrText>NUMPAGES</w:instrTex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separate"/>
                        </w:r>
                        <w:r w:rsidR="00F0779E">
                          <w:rPr>
                            <w:rFonts w:eastAsia="Calibri"/>
                            <w:lang w:eastAsia="en-US"/>
                          </w:rPr>
                          <w:t>1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EE912" w14:textId="77777777" w:rsidR="00435DEB" w:rsidRDefault="00121069">
    <w:pPr>
      <w:pStyle w:val="Voettekst"/>
    </w:pPr>
    <w:r>
      <w:rPr>
        <w:rFonts w:ascii="Segoe UI" w:eastAsia="Calibri" w:hAnsi="Segoe UI" w:cs="Segoe U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538C7CB" wp14:editId="4E55941B">
              <wp:simplePos x="0" y="0"/>
              <wp:positionH relativeFrom="page">
                <wp:posOffset>5854065</wp:posOffset>
              </wp:positionH>
              <wp:positionV relativeFrom="page">
                <wp:posOffset>10391140</wp:posOffset>
              </wp:positionV>
              <wp:extent cx="849600" cy="172800"/>
              <wp:effectExtent l="0" t="0" r="8255" b="0"/>
              <wp:wrapNone/>
              <wp:docPr id="16" name="Tekstva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00" cy="17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eastAsia="Calibri" w:cs="Segoe UI"/>
                              <w:lang w:eastAsia="en-US"/>
                            </w:rPr>
                            <w:id w:val="206636944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572F810" w14:textId="14E05089" w:rsidR="00121069" w:rsidRPr="00435DEB" w:rsidRDefault="00121069" w:rsidP="00121069">
                              <w:pPr>
                                <w:pStyle w:val="PaginanummerOBG"/>
                                <w:rPr>
                                  <w:rFonts w:eastAsia="Calibri" w:cs="Segoe UI"/>
                                  <w:lang w:eastAsia="en-US"/>
                                </w:rPr>
                              </w:pP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begin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instrText>PAGE</w:instrTex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separate"/>
                              </w:r>
                              <w:r w:rsidR="00A409B3">
                                <w:rPr>
                                  <w:rFonts w:eastAsia="Calibri"/>
                                  <w:lang w:eastAsia="en-US"/>
                                </w:rPr>
                                <w:t>1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end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t xml:space="preserve">/ 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begin"/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instrText>NUMPAGES</w:instrTex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separate"/>
                              </w:r>
                              <w:r w:rsidR="00A409B3">
                                <w:rPr>
                                  <w:rFonts w:eastAsia="Calibri"/>
                                  <w:lang w:eastAsia="en-US"/>
                                </w:rPr>
                                <w:t>1</w:t>
                              </w:r>
                              <w:r w:rsidRPr="006D5B73">
                                <w:rPr>
                                  <w:rFonts w:eastAsia="Calibri"/>
                                  <w:lang w:eastAsia="en-U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8C7CB" id="_x0000_t202" coordsize="21600,21600" o:spt="202" path="m,l,21600r21600,l21600,xe">
              <v:stroke joinstyle="miter"/>
              <v:path gradientshapeok="t" o:connecttype="rect"/>
            </v:shapetype>
            <v:shape id="Tekstvak 16" o:spid="_x0000_s1027" type="#_x0000_t202" style="position:absolute;left:0;text-align:left;margin-left:460.95pt;margin-top:818.2pt;width:66.9pt;height:13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" filled="f" stroked="f" strokeweight=".5pt">
              <v:path arrowok="t"/>
              <v:textbox inset="0,0,0,0">
                <w:txbxContent>
                  <w:sdt>
                    <w:sdtPr>
                      <w:rPr>
                        <w:rFonts w:eastAsia="Calibri" w:cs="Segoe UI"/>
                        <w:lang w:eastAsia="en-US"/>
                      </w:rPr>
                      <w:id w:val="206636944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572F810" w14:textId="14E05089" w:rsidR="00121069" w:rsidRPr="00435DEB" w:rsidRDefault="00121069" w:rsidP="00121069">
                        <w:pPr>
                          <w:pStyle w:val="PaginanummerOBG"/>
                          <w:rPr>
                            <w:rFonts w:eastAsia="Calibri" w:cs="Segoe UI"/>
                            <w:lang w:eastAsia="en-US"/>
                          </w:rPr>
                        </w:pP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begin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instrText>PAGE</w:instrTex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separate"/>
                        </w:r>
                        <w:r w:rsidR="00A409B3">
                          <w:rPr>
                            <w:rFonts w:eastAsia="Calibri"/>
                            <w:lang w:eastAsia="en-US"/>
                          </w:rPr>
                          <w:t>1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end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t xml:space="preserve">/ 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begin"/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instrText>NUMPAGES</w:instrTex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separate"/>
                        </w:r>
                        <w:r w:rsidR="00A409B3">
                          <w:rPr>
                            <w:rFonts w:eastAsia="Calibri"/>
                            <w:lang w:eastAsia="en-US"/>
                          </w:rPr>
                          <w:t>1</w:t>
                        </w:r>
                        <w:r w:rsidRPr="006D5B73">
                          <w:rPr>
                            <w:rFonts w:eastAsia="Calibri"/>
                            <w:lang w:eastAsia="en-U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986E4" w14:textId="77777777" w:rsidR="00F8049B" w:rsidRDefault="00F8049B" w:rsidP="00FE7673">
      <w:pPr>
        <w:numPr>
          <w:ilvl w:val="1"/>
          <w:numId w:val="0"/>
        </w:numPr>
      </w:pPr>
      <w:r>
        <w:separator/>
      </w:r>
    </w:p>
  </w:footnote>
  <w:footnote w:type="continuationSeparator" w:id="0">
    <w:p w14:paraId="27427B98" w14:textId="77777777" w:rsidR="00F8049B" w:rsidRDefault="00F8049B" w:rsidP="00FE7673">
      <w:pPr>
        <w:numPr>
          <w:ilvl w:val="1"/>
          <w:numId w:val="0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3CA88" w14:textId="77777777" w:rsidR="006D5B73" w:rsidRPr="00627A3F" w:rsidRDefault="00627A3F" w:rsidP="00627A3F">
    <w:pPr>
      <w:pStyle w:val="Koptekst"/>
    </w:pPr>
    <w:r w:rsidRPr="00627A3F"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8AE3F39" wp14:editId="5FBC3F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992630" cy="1073150"/>
              <wp:effectExtent l="0" t="0" r="0" b="0"/>
              <wp:wrapNone/>
              <wp:docPr id="12" name="JE2107011230header Ju brief.emf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2630" cy="1072515"/>
                        <a:chOff x="0" y="0"/>
                        <a:chExt cx="1992630" cy="1072515"/>
                      </a:xfrm>
                    </wpg:grpSpPr>
                    <wps:wsp>
                      <wps:cNvPr id="13" name="Rechthoek 13"/>
                      <wps:cNvSpPr/>
                      <wps:spPr>
                        <a:xfrm>
                          <a:off x="0" y="0"/>
                          <a:ext cx="199263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27" name="Groep 27"/>
                      <wpg:cNvGrpSpPr>
                        <a:grpSpLocks noChangeAspect="1"/>
                      </wpg:cNvGrpSpPr>
                      <wpg:grpSpPr>
                        <a:xfrm>
                          <a:off x="688027" y="201475"/>
                          <a:ext cx="1006329" cy="720000"/>
                          <a:chOff x="688026" y="201475"/>
                          <a:chExt cx="1682750" cy="1203960"/>
                        </a:xfrm>
                      </wpg:grpSpPr>
                      <wps:wsp>
                        <wps:cNvPr id="28" name="Freeform 10"/>
                        <wps:cNvSpPr>
                          <a:spLocks noEditPoints="1"/>
                        </wps:cNvSpPr>
                        <wps:spPr bwMode="auto">
                          <a:xfrm>
                            <a:off x="1089981" y="1023800"/>
                            <a:ext cx="591185" cy="220980"/>
                          </a:xfrm>
                          <a:custGeom>
                            <a:avLst/>
                            <a:gdLst>
                              <a:gd name="T0" fmla="*/ 1843 w 1863"/>
                              <a:gd name="T1" fmla="*/ 377 h 695"/>
                              <a:gd name="T2" fmla="*/ 1661 w 1863"/>
                              <a:gd name="T3" fmla="*/ 359 h 695"/>
                              <a:gd name="T4" fmla="*/ 1736 w 1863"/>
                              <a:gd name="T5" fmla="*/ 456 h 695"/>
                              <a:gd name="T6" fmla="*/ 1720 w 1863"/>
                              <a:gd name="T7" fmla="*/ 556 h 695"/>
                              <a:gd name="T8" fmla="*/ 1572 w 1863"/>
                              <a:gd name="T9" fmla="*/ 560 h 695"/>
                              <a:gd name="T10" fmla="*/ 1459 w 1863"/>
                              <a:gd name="T11" fmla="*/ 445 h 695"/>
                              <a:gd name="T12" fmla="*/ 1458 w 1863"/>
                              <a:gd name="T13" fmla="*/ 251 h 695"/>
                              <a:gd name="T14" fmla="*/ 1570 w 1863"/>
                              <a:gd name="T15" fmla="*/ 137 h 695"/>
                              <a:gd name="T16" fmla="*/ 1761 w 1863"/>
                              <a:gd name="T17" fmla="*/ 136 h 695"/>
                              <a:gd name="T18" fmla="*/ 1853 w 1863"/>
                              <a:gd name="T19" fmla="*/ 178 h 695"/>
                              <a:gd name="T20" fmla="*/ 1842 w 1863"/>
                              <a:gd name="T21" fmla="*/ 85 h 695"/>
                              <a:gd name="T22" fmla="*/ 1753 w 1863"/>
                              <a:gd name="T23" fmla="*/ 11 h 695"/>
                              <a:gd name="T24" fmla="*/ 1518 w 1863"/>
                              <a:gd name="T25" fmla="*/ 28 h 695"/>
                              <a:gd name="T26" fmla="*/ 1329 w 1863"/>
                              <a:gd name="T27" fmla="*/ 216 h 695"/>
                              <a:gd name="T28" fmla="*/ 1332 w 1863"/>
                              <a:gd name="T29" fmla="*/ 497 h 695"/>
                              <a:gd name="T30" fmla="*/ 1512 w 1863"/>
                              <a:gd name="T31" fmla="*/ 672 h 695"/>
                              <a:gd name="T32" fmla="*/ 1745 w 1863"/>
                              <a:gd name="T33" fmla="*/ 683 h 695"/>
                              <a:gd name="T34" fmla="*/ 1852 w 1863"/>
                              <a:gd name="T35" fmla="*/ 597 h 695"/>
                              <a:gd name="T36" fmla="*/ 1863 w 1863"/>
                              <a:gd name="T37" fmla="*/ 420 h 695"/>
                              <a:gd name="T38" fmla="*/ 980 w 1863"/>
                              <a:gd name="T39" fmla="*/ 564 h 695"/>
                              <a:gd name="T40" fmla="*/ 882 w 1863"/>
                              <a:gd name="T41" fmla="*/ 551 h 695"/>
                              <a:gd name="T42" fmla="*/ 866 w 1863"/>
                              <a:gd name="T43" fmla="*/ 383 h 695"/>
                              <a:gd name="T44" fmla="*/ 1059 w 1863"/>
                              <a:gd name="T45" fmla="*/ 404 h 695"/>
                              <a:gd name="T46" fmla="*/ 1061 w 1863"/>
                              <a:gd name="T47" fmla="*/ 541 h 695"/>
                              <a:gd name="T48" fmla="*/ 968 w 1863"/>
                              <a:gd name="T49" fmla="*/ 279 h 695"/>
                              <a:gd name="T50" fmla="*/ 865 w 1863"/>
                              <a:gd name="T51" fmla="*/ 127 h 695"/>
                              <a:gd name="T52" fmla="*/ 923 w 1863"/>
                              <a:gd name="T53" fmla="*/ 120 h 695"/>
                              <a:gd name="T54" fmla="*/ 1010 w 1863"/>
                              <a:gd name="T55" fmla="*/ 124 h 695"/>
                              <a:gd name="T56" fmla="*/ 1067 w 1863"/>
                              <a:gd name="T57" fmla="*/ 161 h 695"/>
                              <a:gd name="T58" fmla="*/ 1045 w 1863"/>
                              <a:gd name="T59" fmla="*/ 260 h 695"/>
                              <a:gd name="T60" fmla="*/ 1189 w 1863"/>
                              <a:gd name="T61" fmla="*/ 387 h 695"/>
                              <a:gd name="T62" fmla="*/ 1104 w 1863"/>
                              <a:gd name="T63" fmla="*/ 328 h 695"/>
                              <a:gd name="T64" fmla="*/ 1211 w 1863"/>
                              <a:gd name="T65" fmla="*/ 186 h 695"/>
                              <a:gd name="T66" fmla="*/ 1149 w 1863"/>
                              <a:gd name="T67" fmla="*/ 56 h 695"/>
                              <a:gd name="T68" fmla="*/ 991 w 1863"/>
                              <a:gd name="T69" fmla="*/ 9 h 695"/>
                              <a:gd name="T70" fmla="*/ 863 w 1863"/>
                              <a:gd name="T71" fmla="*/ 11 h 695"/>
                              <a:gd name="T72" fmla="*/ 766 w 1863"/>
                              <a:gd name="T73" fmla="*/ 30 h 695"/>
                              <a:gd name="T74" fmla="*/ 732 w 1863"/>
                              <a:gd name="T75" fmla="*/ 526 h 695"/>
                              <a:gd name="T76" fmla="*/ 992 w 1863"/>
                              <a:gd name="T77" fmla="*/ 686 h 695"/>
                              <a:gd name="T78" fmla="*/ 1154 w 1863"/>
                              <a:gd name="T79" fmla="*/ 632 h 695"/>
                              <a:gd name="T80" fmla="*/ 1223 w 1863"/>
                              <a:gd name="T81" fmla="*/ 475 h 695"/>
                              <a:gd name="T82" fmla="*/ 444 w 1863"/>
                              <a:gd name="T83" fmla="*/ 523 h 695"/>
                              <a:gd name="T84" fmla="*/ 138 w 1863"/>
                              <a:gd name="T85" fmla="*/ 337 h 695"/>
                              <a:gd name="T86" fmla="*/ 186 w 1863"/>
                              <a:gd name="T87" fmla="*/ 176 h 695"/>
                              <a:gd name="T88" fmla="*/ 309 w 1863"/>
                              <a:gd name="T89" fmla="*/ 118 h 695"/>
                              <a:gd name="T90" fmla="*/ 490 w 1863"/>
                              <a:gd name="T91" fmla="*/ 356 h 695"/>
                              <a:gd name="T92" fmla="*/ 603 w 1863"/>
                              <a:gd name="T93" fmla="*/ 195 h 695"/>
                              <a:gd name="T94" fmla="*/ 438 w 1863"/>
                              <a:gd name="T95" fmla="*/ 22 h 695"/>
                              <a:gd name="T96" fmla="*/ 185 w 1863"/>
                              <a:gd name="T97" fmla="*/ 26 h 695"/>
                              <a:gd name="T98" fmla="*/ 21 w 1863"/>
                              <a:gd name="T99" fmla="*/ 214 h 695"/>
                              <a:gd name="T100" fmla="*/ 24 w 1863"/>
                              <a:gd name="T101" fmla="*/ 496 h 695"/>
                              <a:gd name="T102" fmla="*/ 187 w 1863"/>
                              <a:gd name="T103" fmla="*/ 671 h 695"/>
                              <a:gd name="T104" fmla="*/ 443 w 1863"/>
                              <a:gd name="T105" fmla="*/ 668 h 695"/>
                              <a:gd name="T106" fmla="*/ 607 w 1863"/>
                              <a:gd name="T107" fmla="*/ 479 h 695"/>
                              <a:gd name="T108" fmla="*/ 603 w 1863"/>
                              <a:gd name="T109" fmla="*/ 195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63" h="695">
                                <a:moveTo>
                                  <a:pt x="1863" y="420"/>
                                </a:moveTo>
                                <a:cubicBezTo>
                                  <a:pt x="1863" y="404"/>
                                  <a:pt x="1857" y="390"/>
                                  <a:pt x="1843" y="377"/>
                                </a:cubicBezTo>
                                <a:cubicBezTo>
                                  <a:pt x="1830" y="364"/>
                                  <a:pt x="1814" y="358"/>
                                  <a:pt x="1795" y="358"/>
                                </a:cubicBezTo>
                                <a:cubicBezTo>
                                  <a:pt x="1661" y="359"/>
                                  <a:pt x="1661" y="359"/>
                                  <a:pt x="1661" y="359"/>
                                </a:cubicBezTo>
                                <a:cubicBezTo>
                                  <a:pt x="1668" y="397"/>
                                  <a:pt x="1684" y="401"/>
                                  <a:pt x="1703" y="412"/>
                                </a:cubicBezTo>
                                <a:cubicBezTo>
                                  <a:pt x="1740" y="429"/>
                                  <a:pt x="1736" y="434"/>
                                  <a:pt x="1736" y="456"/>
                                </a:cubicBezTo>
                                <a:cubicBezTo>
                                  <a:pt x="1736" y="510"/>
                                  <a:pt x="1736" y="510"/>
                                  <a:pt x="1736" y="510"/>
                                </a:cubicBezTo>
                                <a:cubicBezTo>
                                  <a:pt x="1736" y="529"/>
                                  <a:pt x="1730" y="545"/>
                                  <a:pt x="1720" y="556"/>
                                </a:cubicBezTo>
                                <a:cubicBezTo>
                                  <a:pt x="1709" y="568"/>
                                  <a:pt x="1687" y="574"/>
                                  <a:pt x="1655" y="574"/>
                                </a:cubicBezTo>
                                <a:cubicBezTo>
                                  <a:pt x="1625" y="574"/>
                                  <a:pt x="1597" y="569"/>
                                  <a:pt x="1572" y="560"/>
                                </a:cubicBezTo>
                                <a:cubicBezTo>
                                  <a:pt x="1546" y="551"/>
                                  <a:pt x="1523" y="538"/>
                                  <a:pt x="1504" y="519"/>
                                </a:cubicBezTo>
                                <a:cubicBezTo>
                                  <a:pt x="1485" y="500"/>
                                  <a:pt x="1470" y="475"/>
                                  <a:pt x="1459" y="445"/>
                                </a:cubicBezTo>
                                <a:cubicBezTo>
                                  <a:pt x="1448" y="416"/>
                                  <a:pt x="1443" y="380"/>
                                  <a:pt x="1443" y="337"/>
                                </a:cubicBezTo>
                                <a:cubicBezTo>
                                  <a:pt x="1443" y="306"/>
                                  <a:pt x="1448" y="277"/>
                                  <a:pt x="1458" y="251"/>
                                </a:cubicBezTo>
                                <a:cubicBezTo>
                                  <a:pt x="1469" y="225"/>
                                  <a:pt x="1483" y="202"/>
                                  <a:pt x="1502" y="183"/>
                                </a:cubicBezTo>
                                <a:cubicBezTo>
                                  <a:pt x="1521" y="163"/>
                                  <a:pt x="1544" y="148"/>
                                  <a:pt x="1570" y="137"/>
                                </a:cubicBezTo>
                                <a:cubicBezTo>
                                  <a:pt x="1596" y="127"/>
                                  <a:pt x="1625" y="121"/>
                                  <a:pt x="1656" y="121"/>
                                </a:cubicBezTo>
                                <a:cubicBezTo>
                                  <a:pt x="1692" y="121"/>
                                  <a:pt x="1727" y="126"/>
                                  <a:pt x="1761" y="136"/>
                                </a:cubicBezTo>
                                <a:cubicBezTo>
                                  <a:pt x="1796" y="145"/>
                                  <a:pt x="1825" y="159"/>
                                  <a:pt x="1848" y="178"/>
                                </a:cubicBezTo>
                                <a:cubicBezTo>
                                  <a:pt x="1853" y="178"/>
                                  <a:pt x="1853" y="178"/>
                                  <a:pt x="1853" y="178"/>
                                </a:cubicBezTo>
                                <a:cubicBezTo>
                                  <a:pt x="1853" y="132"/>
                                  <a:pt x="1853" y="132"/>
                                  <a:pt x="1853" y="132"/>
                                </a:cubicBezTo>
                                <a:cubicBezTo>
                                  <a:pt x="1853" y="116"/>
                                  <a:pt x="1849" y="101"/>
                                  <a:pt x="1842" y="85"/>
                                </a:cubicBezTo>
                                <a:cubicBezTo>
                                  <a:pt x="1835" y="69"/>
                                  <a:pt x="1824" y="55"/>
                                  <a:pt x="1809" y="42"/>
                                </a:cubicBezTo>
                                <a:cubicBezTo>
                                  <a:pt x="1794" y="30"/>
                                  <a:pt x="1776" y="19"/>
                                  <a:pt x="1753" y="11"/>
                                </a:cubicBezTo>
                                <a:cubicBezTo>
                                  <a:pt x="1730" y="4"/>
                                  <a:pt x="1703" y="0"/>
                                  <a:pt x="1672" y="0"/>
                                </a:cubicBezTo>
                                <a:cubicBezTo>
                                  <a:pt x="1615" y="0"/>
                                  <a:pt x="1563" y="9"/>
                                  <a:pt x="1518" y="28"/>
                                </a:cubicBezTo>
                                <a:cubicBezTo>
                                  <a:pt x="1472" y="46"/>
                                  <a:pt x="1434" y="72"/>
                                  <a:pt x="1402" y="104"/>
                                </a:cubicBezTo>
                                <a:cubicBezTo>
                                  <a:pt x="1370" y="136"/>
                                  <a:pt x="1346" y="173"/>
                                  <a:pt x="1329" y="216"/>
                                </a:cubicBezTo>
                                <a:cubicBezTo>
                                  <a:pt x="1313" y="260"/>
                                  <a:pt x="1304" y="306"/>
                                  <a:pt x="1304" y="356"/>
                                </a:cubicBezTo>
                                <a:cubicBezTo>
                                  <a:pt x="1304" y="408"/>
                                  <a:pt x="1313" y="455"/>
                                  <a:pt x="1332" y="497"/>
                                </a:cubicBezTo>
                                <a:cubicBezTo>
                                  <a:pt x="1350" y="539"/>
                                  <a:pt x="1375" y="574"/>
                                  <a:pt x="1405" y="604"/>
                                </a:cubicBezTo>
                                <a:cubicBezTo>
                                  <a:pt x="1436" y="633"/>
                                  <a:pt x="1472" y="656"/>
                                  <a:pt x="1512" y="672"/>
                                </a:cubicBezTo>
                                <a:cubicBezTo>
                                  <a:pt x="1553" y="687"/>
                                  <a:pt x="1595" y="695"/>
                                  <a:pt x="1640" y="695"/>
                                </a:cubicBezTo>
                                <a:cubicBezTo>
                                  <a:pt x="1682" y="695"/>
                                  <a:pt x="1717" y="691"/>
                                  <a:pt x="1745" y="683"/>
                                </a:cubicBezTo>
                                <a:cubicBezTo>
                                  <a:pt x="1774" y="676"/>
                                  <a:pt x="1797" y="664"/>
                                  <a:pt x="1814" y="650"/>
                                </a:cubicBezTo>
                                <a:cubicBezTo>
                                  <a:pt x="1832" y="635"/>
                                  <a:pt x="1845" y="617"/>
                                  <a:pt x="1852" y="597"/>
                                </a:cubicBezTo>
                                <a:cubicBezTo>
                                  <a:pt x="1860" y="576"/>
                                  <a:pt x="1863" y="553"/>
                                  <a:pt x="1863" y="527"/>
                                </a:cubicBezTo>
                                <a:lnTo>
                                  <a:pt x="1863" y="420"/>
                                </a:lnTo>
                                <a:close/>
                                <a:moveTo>
                                  <a:pt x="1061" y="541"/>
                                </a:moveTo>
                                <a:cubicBezTo>
                                  <a:pt x="1043" y="556"/>
                                  <a:pt x="1016" y="564"/>
                                  <a:pt x="980" y="564"/>
                                </a:cubicBezTo>
                                <a:cubicBezTo>
                                  <a:pt x="925" y="564"/>
                                  <a:pt x="925" y="564"/>
                                  <a:pt x="925" y="564"/>
                                </a:cubicBezTo>
                                <a:cubicBezTo>
                                  <a:pt x="908" y="564"/>
                                  <a:pt x="894" y="560"/>
                                  <a:pt x="882" y="551"/>
                                </a:cubicBezTo>
                                <a:cubicBezTo>
                                  <a:pt x="871" y="543"/>
                                  <a:pt x="866" y="533"/>
                                  <a:pt x="866" y="522"/>
                                </a:cubicBezTo>
                                <a:cubicBezTo>
                                  <a:pt x="866" y="383"/>
                                  <a:pt x="866" y="383"/>
                                  <a:pt x="866" y="383"/>
                                </a:cubicBezTo>
                                <a:cubicBezTo>
                                  <a:pt x="973" y="383"/>
                                  <a:pt x="973" y="383"/>
                                  <a:pt x="973" y="383"/>
                                </a:cubicBezTo>
                                <a:cubicBezTo>
                                  <a:pt x="1012" y="383"/>
                                  <a:pt x="1041" y="390"/>
                                  <a:pt x="1059" y="404"/>
                                </a:cubicBezTo>
                                <a:cubicBezTo>
                                  <a:pt x="1078" y="418"/>
                                  <a:pt x="1087" y="443"/>
                                  <a:pt x="1087" y="479"/>
                                </a:cubicBezTo>
                                <a:cubicBezTo>
                                  <a:pt x="1087" y="505"/>
                                  <a:pt x="1079" y="525"/>
                                  <a:pt x="1061" y="541"/>
                                </a:cubicBezTo>
                                <a:moveTo>
                                  <a:pt x="1045" y="260"/>
                                </a:moveTo>
                                <a:cubicBezTo>
                                  <a:pt x="1024" y="273"/>
                                  <a:pt x="998" y="279"/>
                                  <a:pt x="968" y="279"/>
                                </a:cubicBezTo>
                                <a:cubicBezTo>
                                  <a:pt x="865" y="279"/>
                                  <a:pt x="865" y="279"/>
                                  <a:pt x="865" y="279"/>
                                </a:cubicBezTo>
                                <a:cubicBezTo>
                                  <a:pt x="865" y="127"/>
                                  <a:pt x="865" y="127"/>
                                  <a:pt x="865" y="127"/>
                                </a:cubicBezTo>
                                <a:cubicBezTo>
                                  <a:pt x="874" y="126"/>
                                  <a:pt x="884" y="124"/>
                                  <a:pt x="894" y="123"/>
                                </a:cubicBezTo>
                                <a:cubicBezTo>
                                  <a:pt x="905" y="121"/>
                                  <a:pt x="914" y="120"/>
                                  <a:pt x="923" y="120"/>
                                </a:cubicBezTo>
                                <a:cubicBezTo>
                                  <a:pt x="973" y="120"/>
                                  <a:pt x="973" y="120"/>
                                  <a:pt x="973" y="120"/>
                                </a:cubicBezTo>
                                <a:cubicBezTo>
                                  <a:pt x="985" y="120"/>
                                  <a:pt x="998" y="122"/>
                                  <a:pt x="1010" y="124"/>
                                </a:cubicBezTo>
                                <a:cubicBezTo>
                                  <a:pt x="1022" y="127"/>
                                  <a:pt x="1033" y="131"/>
                                  <a:pt x="1043" y="137"/>
                                </a:cubicBezTo>
                                <a:cubicBezTo>
                                  <a:pt x="1053" y="143"/>
                                  <a:pt x="1061" y="151"/>
                                  <a:pt x="1067" y="161"/>
                                </a:cubicBezTo>
                                <a:cubicBezTo>
                                  <a:pt x="1074" y="171"/>
                                  <a:pt x="1077" y="183"/>
                                  <a:pt x="1077" y="198"/>
                                </a:cubicBezTo>
                                <a:cubicBezTo>
                                  <a:pt x="1077" y="227"/>
                                  <a:pt x="1066" y="247"/>
                                  <a:pt x="1045" y="260"/>
                                </a:cubicBezTo>
                                <a:moveTo>
                                  <a:pt x="1214" y="430"/>
                                </a:moveTo>
                                <a:cubicBezTo>
                                  <a:pt x="1208" y="415"/>
                                  <a:pt x="1200" y="400"/>
                                  <a:pt x="1189" y="387"/>
                                </a:cubicBezTo>
                                <a:cubicBezTo>
                                  <a:pt x="1178" y="373"/>
                                  <a:pt x="1166" y="361"/>
                                  <a:pt x="1151" y="351"/>
                                </a:cubicBezTo>
                                <a:cubicBezTo>
                                  <a:pt x="1137" y="340"/>
                                  <a:pt x="1121" y="333"/>
                                  <a:pt x="1104" y="328"/>
                                </a:cubicBezTo>
                                <a:cubicBezTo>
                                  <a:pt x="1137" y="318"/>
                                  <a:pt x="1164" y="302"/>
                                  <a:pt x="1183" y="278"/>
                                </a:cubicBezTo>
                                <a:cubicBezTo>
                                  <a:pt x="1202" y="254"/>
                                  <a:pt x="1211" y="223"/>
                                  <a:pt x="1211" y="186"/>
                                </a:cubicBezTo>
                                <a:cubicBezTo>
                                  <a:pt x="1211" y="159"/>
                                  <a:pt x="1206" y="134"/>
                                  <a:pt x="1195" y="112"/>
                                </a:cubicBezTo>
                                <a:cubicBezTo>
                                  <a:pt x="1184" y="90"/>
                                  <a:pt x="1169" y="71"/>
                                  <a:pt x="1149" y="56"/>
                                </a:cubicBezTo>
                                <a:cubicBezTo>
                                  <a:pt x="1130" y="41"/>
                                  <a:pt x="1106" y="29"/>
                                  <a:pt x="1080" y="21"/>
                                </a:cubicBezTo>
                                <a:cubicBezTo>
                                  <a:pt x="1053" y="13"/>
                                  <a:pt x="1023" y="9"/>
                                  <a:pt x="991" y="9"/>
                                </a:cubicBezTo>
                                <a:cubicBezTo>
                                  <a:pt x="910" y="9"/>
                                  <a:pt x="910" y="9"/>
                                  <a:pt x="910" y="9"/>
                                </a:cubicBezTo>
                                <a:cubicBezTo>
                                  <a:pt x="896" y="9"/>
                                  <a:pt x="881" y="9"/>
                                  <a:pt x="863" y="11"/>
                                </a:cubicBezTo>
                                <a:cubicBezTo>
                                  <a:pt x="846" y="13"/>
                                  <a:pt x="829" y="16"/>
                                  <a:pt x="812" y="19"/>
                                </a:cubicBezTo>
                                <a:cubicBezTo>
                                  <a:pt x="796" y="23"/>
                                  <a:pt x="780" y="26"/>
                                  <a:pt x="766" y="30"/>
                                </a:cubicBezTo>
                                <a:cubicBezTo>
                                  <a:pt x="751" y="33"/>
                                  <a:pt x="740" y="36"/>
                                  <a:pt x="732" y="39"/>
                                </a:cubicBezTo>
                                <a:cubicBezTo>
                                  <a:pt x="732" y="526"/>
                                  <a:pt x="732" y="526"/>
                                  <a:pt x="732" y="526"/>
                                </a:cubicBezTo>
                                <a:cubicBezTo>
                                  <a:pt x="732" y="633"/>
                                  <a:pt x="795" y="686"/>
                                  <a:pt x="920" y="686"/>
                                </a:cubicBezTo>
                                <a:cubicBezTo>
                                  <a:pt x="992" y="686"/>
                                  <a:pt x="992" y="686"/>
                                  <a:pt x="992" y="686"/>
                                </a:cubicBezTo>
                                <a:cubicBezTo>
                                  <a:pt x="1023" y="686"/>
                                  <a:pt x="1052" y="682"/>
                                  <a:pt x="1080" y="673"/>
                                </a:cubicBezTo>
                                <a:cubicBezTo>
                                  <a:pt x="1108" y="663"/>
                                  <a:pt x="1132" y="650"/>
                                  <a:pt x="1154" y="632"/>
                                </a:cubicBezTo>
                                <a:cubicBezTo>
                                  <a:pt x="1175" y="614"/>
                                  <a:pt x="1192" y="592"/>
                                  <a:pt x="1204" y="566"/>
                                </a:cubicBezTo>
                                <a:cubicBezTo>
                                  <a:pt x="1217" y="540"/>
                                  <a:pt x="1223" y="509"/>
                                  <a:pt x="1223" y="475"/>
                                </a:cubicBezTo>
                                <a:cubicBezTo>
                                  <a:pt x="1223" y="461"/>
                                  <a:pt x="1220" y="446"/>
                                  <a:pt x="1214" y="430"/>
                                </a:cubicBezTo>
                                <a:moveTo>
                                  <a:pt x="444" y="523"/>
                                </a:moveTo>
                                <a:cubicBezTo>
                                  <a:pt x="413" y="560"/>
                                  <a:pt x="372" y="578"/>
                                  <a:pt x="319" y="578"/>
                                </a:cubicBezTo>
                                <a:cubicBezTo>
                                  <a:pt x="198" y="578"/>
                                  <a:pt x="138" y="498"/>
                                  <a:pt x="138" y="337"/>
                                </a:cubicBezTo>
                                <a:cubicBezTo>
                                  <a:pt x="138" y="303"/>
                                  <a:pt x="142" y="273"/>
                                  <a:pt x="151" y="245"/>
                                </a:cubicBezTo>
                                <a:cubicBezTo>
                                  <a:pt x="159" y="218"/>
                                  <a:pt x="171" y="195"/>
                                  <a:pt x="186" y="176"/>
                                </a:cubicBezTo>
                                <a:cubicBezTo>
                                  <a:pt x="201" y="157"/>
                                  <a:pt x="219" y="143"/>
                                  <a:pt x="240" y="133"/>
                                </a:cubicBezTo>
                                <a:cubicBezTo>
                                  <a:pt x="261" y="123"/>
                                  <a:pt x="284" y="118"/>
                                  <a:pt x="309" y="118"/>
                                </a:cubicBezTo>
                                <a:cubicBezTo>
                                  <a:pt x="366" y="118"/>
                                  <a:pt x="411" y="138"/>
                                  <a:pt x="442" y="178"/>
                                </a:cubicBezTo>
                                <a:cubicBezTo>
                                  <a:pt x="474" y="217"/>
                                  <a:pt x="490" y="277"/>
                                  <a:pt x="490" y="356"/>
                                </a:cubicBezTo>
                                <a:cubicBezTo>
                                  <a:pt x="490" y="430"/>
                                  <a:pt x="475" y="486"/>
                                  <a:pt x="444" y="523"/>
                                </a:cubicBezTo>
                                <a:moveTo>
                                  <a:pt x="603" y="195"/>
                                </a:moveTo>
                                <a:cubicBezTo>
                                  <a:pt x="587" y="153"/>
                                  <a:pt x="564" y="118"/>
                                  <a:pt x="536" y="88"/>
                                </a:cubicBezTo>
                                <a:cubicBezTo>
                                  <a:pt x="508" y="59"/>
                                  <a:pt x="475" y="37"/>
                                  <a:pt x="438" y="22"/>
                                </a:cubicBezTo>
                                <a:cubicBezTo>
                                  <a:pt x="401" y="7"/>
                                  <a:pt x="362" y="0"/>
                                  <a:pt x="321" y="0"/>
                                </a:cubicBezTo>
                                <a:cubicBezTo>
                                  <a:pt x="270" y="0"/>
                                  <a:pt x="225" y="9"/>
                                  <a:pt x="185" y="26"/>
                                </a:cubicBezTo>
                                <a:cubicBezTo>
                                  <a:pt x="145" y="44"/>
                                  <a:pt x="111" y="68"/>
                                  <a:pt x="84" y="100"/>
                                </a:cubicBezTo>
                                <a:cubicBezTo>
                                  <a:pt x="56" y="132"/>
                                  <a:pt x="36" y="170"/>
                                  <a:pt x="21" y="214"/>
                                </a:cubicBezTo>
                                <a:cubicBezTo>
                                  <a:pt x="7" y="257"/>
                                  <a:pt x="0" y="305"/>
                                  <a:pt x="0" y="358"/>
                                </a:cubicBezTo>
                                <a:cubicBezTo>
                                  <a:pt x="0" y="408"/>
                                  <a:pt x="8" y="454"/>
                                  <a:pt x="24" y="496"/>
                                </a:cubicBezTo>
                                <a:cubicBezTo>
                                  <a:pt x="40" y="537"/>
                                  <a:pt x="62" y="573"/>
                                  <a:pt x="89" y="602"/>
                                </a:cubicBezTo>
                                <a:cubicBezTo>
                                  <a:pt x="117" y="631"/>
                                  <a:pt x="150" y="654"/>
                                  <a:pt x="187" y="671"/>
                                </a:cubicBezTo>
                                <a:cubicBezTo>
                                  <a:pt x="224" y="687"/>
                                  <a:pt x="264" y="695"/>
                                  <a:pt x="307" y="695"/>
                                </a:cubicBezTo>
                                <a:cubicBezTo>
                                  <a:pt x="358" y="695"/>
                                  <a:pt x="403" y="686"/>
                                  <a:pt x="443" y="668"/>
                                </a:cubicBezTo>
                                <a:cubicBezTo>
                                  <a:pt x="483" y="649"/>
                                  <a:pt x="517" y="624"/>
                                  <a:pt x="544" y="593"/>
                                </a:cubicBezTo>
                                <a:cubicBezTo>
                                  <a:pt x="571" y="561"/>
                                  <a:pt x="592" y="523"/>
                                  <a:pt x="607" y="479"/>
                                </a:cubicBezTo>
                                <a:cubicBezTo>
                                  <a:pt x="621" y="436"/>
                                  <a:pt x="628" y="388"/>
                                  <a:pt x="628" y="337"/>
                                </a:cubicBezTo>
                                <a:cubicBezTo>
                                  <a:pt x="628" y="284"/>
                                  <a:pt x="620" y="237"/>
                                  <a:pt x="603" y="195"/>
                                </a:cubicBezTo>
                              </a:path>
                            </a:pathLst>
                          </a:custGeom>
                          <a:solidFill>
                            <a:srgbClr val="F392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 noEditPoints="1"/>
                        </wps:cNvSpPr>
                        <wps:spPr bwMode="auto">
                          <a:xfrm>
                            <a:off x="688026" y="201475"/>
                            <a:ext cx="991870" cy="1124585"/>
                          </a:xfrm>
                          <a:custGeom>
                            <a:avLst/>
                            <a:gdLst>
                              <a:gd name="T0" fmla="*/ 2599 w 3124"/>
                              <a:gd name="T1" fmla="*/ 641 h 3541"/>
                              <a:gd name="T2" fmla="*/ 2665 w 3124"/>
                              <a:gd name="T3" fmla="*/ 541 h 3541"/>
                              <a:gd name="T4" fmla="*/ 2526 w 3124"/>
                              <a:gd name="T5" fmla="*/ 512 h 3541"/>
                              <a:gd name="T6" fmla="*/ 2467 w 3124"/>
                              <a:gd name="T7" fmla="*/ 310 h 3541"/>
                              <a:gd name="T8" fmla="*/ 2409 w 3124"/>
                              <a:gd name="T9" fmla="*/ 512 h 3541"/>
                              <a:gd name="T10" fmla="*/ 1955 w 3124"/>
                              <a:gd name="T11" fmla="*/ 412 h 3541"/>
                              <a:gd name="T12" fmla="*/ 1889 w 3124"/>
                              <a:gd name="T13" fmla="*/ 392 h 3541"/>
                              <a:gd name="T14" fmla="*/ 1818 w 3124"/>
                              <a:gd name="T15" fmla="*/ 350 h 3541"/>
                              <a:gd name="T16" fmla="*/ 1773 w 3124"/>
                              <a:gd name="T17" fmla="*/ 319 h 3541"/>
                              <a:gd name="T18" fmla="*/ 1762 w 3124"/>
                              <a:gd name="T19" fmla="*/ 225 h 3541"/>
                              <a:gd name="T20" fmla="*/ 1778 w 3124"/>
                              <a:gd name="T21" fmla="*/ 73 h 3541"/>
                              <a:gd name="T22" fmla="*/ 1707 w 3124"/>
                              <a:gd name="T23" fmla="*/ 0 h 3541"/>
                              <a:gd name="T24" fmla="*/ 1638 w 3124"/>
                              <a:gd name="T25" fmla="*/ 179 h 3541"/>
                              <a:gd name="T26" fmla="*/ 1656 w 3124"/>
                              <a:gd name="T27" fmla="*/ 311 h 3541"/>
                              <a:gd name="T28" fmla="*/ 1602 w 3124"/>
                              <a:gd name="T29" fmla="*/ 334 h 3541"/>
                              <a:gd name="T30" fmla="*/ 1577 w 3124"/>
                              <a:gd name="T31" fmla="*/ 378 h 3541"/>
                              <a:gd name="T32" fmla="*/ 1493 w 3124"/>
                              <a:gd name="T33" fmla="*/ 418 h 3541"/>
                              <a:gd name="T34" fmla="*/ 1378 w 3124"/>
                              <a:gd name="T35" fmla="*/ 512 h 3541"/>
                              <a:gd name="T36" fmla="*/ 1030 w 3124"/>
                              <a:gd name="T37" fmla="*/ 446 h 3541"/>
                              <a:gd name="T38" fmla="*/ 890 w 3124"/>
                              <a:gd name="T39" fmla="*/ 502 h 3541"/>
                              <a:gd name="T40" fmla="*/ 838 w 3124"/>
                              <a:gd name="T41" fmla="*/ 541 h 3541"/>
                              <a:gd name="T42" fmla="*/ 778 w 3124"/>
                              <a:gd name="T43" fmla="*/ 607 h 3541"/>
                              <a:gd name="T44" fmla="*/ 822 w 3124"/>
                              <a:gd name="T45" fmla="*/ 825 h 3541"/>
                              <a:gd name="T46" fmla="*/ 759 w 3124"/>
                              <a:gd name="T47" fmla="*/ 3541 h 3541"/>
                              <a:gd name="T48" fmla="*/ 31 w 3124"/>
                              <a:gd name="T49" fmla="*/ 2201 h 3541"/>
                              <a:gd name="T50" fmla="*/ 1157 w 3124"/>
                              <a:gd name="T51" fmla="*/ 2363 h 3541"/>
                              <a:gd name="T52" fmla="*/ 1708 w 3124"/>
                              <a:gd name="T53" fmla="*/ 1063 h 3541"/>
                              <a:gd name="T54" fmla="*/ 2290 w 3124"/>
                              <a:gd name="T55" fmla="*/ 2362 h 3541"/>
                              <a:gd name="T56" fmla="*/ 1125 w 3124"/>
                              <a:gd name="T57" fmla="*/ 1554 h 3541"/>
                              <a:gd name="T58" fmla="*/ 853 w 3124"/>
                              <a:gd name="T59" fmla="*/ 2332 h 3541"/>
                              <a:gd name="T60" fmla="*/ 855 w 3124"/>
                              <a:gd name="T61" fmla="*/ 610 h 3541"/>
                              <a:gd name="T62" fmla="*/ 783 w 3124"/>
                              <a:gd name="T63" fmla="*/ 576 h 3541"/>
                              <a:gd name="T64" fmla="*/ 887 w 3124"/>
                              <a:gd name="T65" fmla="*/ 543 h 3541"/>
                              <a:gd name="T66" fmla="*/ 916 w 3124"/>
                              <a:gd name="T67" fmla="*/ 484 h 3541"/>
                              <a:gd name="T68" fmla="*/ 999 w 3124"/>
                              <a:gd name="T69" fmla="*/ 446 h 3541"/>
                              <a:gd name="T70" fmla="*/ 976 w 3124"/>
                              <a:gd name="T71" fmla="*/ 543 h 3541"/>
                              <a:gd name="T72" fmla="*/ 1392 w 3124"/>
                              <a:gd name="T73" fmla="*/ 544 h 3541"/>
                              <a:gd name="T74" fmla="*/ 1462 w 3124"/>
                              <a:gd name="T75" fmla="*/ 443 h 3541"/>
                              <a:gd name="T76" fmla="*/ 1524 w 3124"/>
                              <a:gd name="T77" fmla="*/ 424 h 3541"/>
                              <a:gd name="T78" fmla="*/ 1599 w 3124"/>
                              <a:gd name="T79" fmla="*/ 401 h 3541"/>
                              <a:gd name="T80" fmla="*/ 1643 w 3124"/>
                              <a:gd name="T81" fmla="*/ 351 h 3541"/>
                              <a:gd name="T82" fmla="*/ 1685 w 3124"/>
                              <a:gd name="T83" fmla="*/ 218 h 3541"/>
                              <a:gd name="T84" fmla="*/ 1670 w 3124"/>
                              <a:gd name="T85" fmla="*/ 179 h 3541"/>
                              <a:gd name="T86" fmla="*/ 1678 w 3124"/>
                              <a:gd name="T87" fmla="*/ 107 h 3541"/>
                              <a:gd name="T88" fmla="*/ 1747 w 3124"/>
                              <a:gd name="T89" fmla="*/ 73 h 3541"/>
                              <a:gd name="T90" fmla="*/ 1738 w 3124"/>
                              <a:gd name="T91" fmla="*/ 145 h 3541"/>
                              <a:gd name="T92" fmla="*/ 1733 w 3124"/>
                              <a:gd name="T93" fmla="*/ 211 h 3541"/>
                              <a:gd name="T94" fmla="*/ 1734 w 3124"/>
                              <a:gd name="T95" fmla="*/ 327 h 3541"/>
                              <a:gd name="T96" fmla="*/ 1786 w 3124"/>
                              <a:gd name="T97" fmla="*/ 351 h 3541"/>
                              <a:gd name="T98" fmla="*/ 1820 w 3124"/>
                              <a:gd name="T99" fmla="*/ 403 h 3541"/>
                              <a:gd name="T100" fmla="*/ 1893 w 3124"/>
                              <a:gd name="T101" fmla="*/ 473 h 3541"/>
                              <a:gd name="T102" fmla="*/ 2004 w 3124"/>
                              <a:gd name="T103" fmla="*/ 492 h 3541"/>
                              <a:gd name="T104" fmla="*/ 2036 w 3124"/>
                              <a:gd name="T105" fmla="*/ 545 h 3541"/>
                              <a:gd name="T106" fmla="*/ 2441 w 3124"/>
                              <a:gd name="T107" fmla="*/ 489 h 3541"/>
                              <a:gd name="T108" fmla="*/ 2467 w 3124"/>
                              <a:gd name="T109" fmla="*/ 341 h 3541"/>
                              <a:gd name="T110" fmla="*/ 2495 w 3124"/>
                              <a:gd name="T111" fmla="*/ 488 h 3541"/>
                              <a:gd name="T112" fmla="*/ 2569 w 3124"/>
                              <a:gd name="T113" fmla="*/ 572 h 3541"/>
                              <a:gd name="T114" fmla="*/ 2628 w 3124"/>
                              <a:gd name="T115" fmla="*/ 576 h 3541"/>
                              <a:gd name="T116" fmla="*/ 2562 w 3124"/>
                              <a:gd name="T117" fmla="*/ 658 h 3541"/>
                              <a:gd name="T118" fmla="*/ 2568 w 3124"/>
                              <a:gd name="T119" fmla="*/ 2362 h 3541"/>
                              <a:gd name="T120" fmla="*/ 3117 w 3124"/>
                              <a:gd name="T121" fmla="*/ 2348 h 3541"/>
                              <a:gd name="T122" fmla="*/ 3087 w 3124"/>
                              <a:gd name="T123" fmla="*/ 2331 h 3541"/>
                              <a:gd name="T124" fmla="*/ 3093 w 3124"/>
                              <a:gd name="T125" fmla="*/ 2201 h 3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124" h="3541">
                                <a:moveTo>
                                  <a:pt x="2595" y="1029"/>
                                </a:moveTo>
                                <a:cubicBezTo>
                                  <a:pt x="2595" y="641"/>
                                  <a:pt x="2595" y="641"/>
                                  <a:pt x="2595" y="641"/>
                                </a:cubicBezTo>
                                <a:cubicBezTo>
                                  <a:pt x="2599" y="641"/>
                                  <a:pt x="2599" y="641"/>
                                  <a:pt x="2599" y="641"/>
                                </a:cubicBezTo>
                                <a:cubicBezTo>
                                  <a:pt x="2639" y="607"/>
                                  <a:pt x="2639" y="607"/>
                                  <a:pt x="2639" y="607"/>
                                </a:cubicBezTo>
                                <a:cubicBezTo>
                                  <a:pt x="2665" y="607"/>
                                  <a:pt x="2665" y="607"/>
                                  <a:pt x="2665" y="607"/>
                                </a:cubicBezTo>
                                <a:cubicBezTo>
                                  <a:pt x="2665" y="541"/>
                                  <a:pt x="2665" y="541"/>
                                  <a:pt x="2665" y="541"/>
                                </a:cubicBezTo>
                                <a:cubicBezTo>
                                  <a:pt x="2579" y="541"/>
                                  <a:pt x="2579" y="541"/>
                                  <a:pt x="2579" y="541"/>
                                </a:cubicBezTo>
                                <a:cubicBezTo>
                                  <a:pt x="2540" y="512"/>
                                  <a:pt x="2540" y="512"/>
                                  <a:pt x="2540" y="512"/>
                                </a:cubicBezTo>
                                <a:cubicBezTo>
                                  <a:pt x="2526" y="512"/>
                                  <a:pt x="2526" y="512"/>
                                  <a:pt x="2526" y="512"/>
                                </a:cubicBezTo>
                                <a:cubicBezTo>
                                  <a:pt x="2526" y="502"/>
                                  <a:pt x="2526" y="502"/>
                                  <a:pt x="2526" y="502"/>
                                </a:cubicBezTo>
                                <a:cubicBezTo>
                                  <a:pt x="2541" y="487"/>
                                  <a:pt x="2549" y="467"/>
                                  <a:pt x="2549" y="446"/>
                                </a:cubicBezTo>
                                <a:cubicBezTo>
                                  <a:pt x="2549" y="408"/>
                                  <a:pt x="2504" y="310"/>
                                  <a:pt x="2467" y="310"/>
                                </a:cubicBezTo>
                                <a:cubicBezTo>
                                  <a:pt x="2431" y="310"/>
                                  <a:pt x="2387" y="409"/>
                                  <a:pt x="2387" y="446"/>
                                </a:cubicBezTo>
                                <a:cubicBezTo>
                                  <a:pt x="2387" y="467"/>
                                  <a:pt x="2395" y="487"/>
                                  <a:pt x="2409" y="502"/>
                                </a:cubicBezTo>
                                <a:cubicBezTo>
                                  <a:pt x="2409" y="512"/>
                                  <a:pt x="2409" y="512"/>
                                  <a:pt x="2409" y="512"/>
                                </a:cubicBezTo>
                                <a:cubicBezTo>
                                  <a:pt x="2039" y="512"/>
                                  <a:pt x="2039" y="512"/>
                                  <a:pt x="2039" y="512"/>
                                </a:cubicBezTo>
                                <a:cubicBezTo>
                                  <a:pt x="2038" y="506"/>
                                  <a:pt x="2036" y="498"/>
                                  <a:pt x="2035" y="491"/>
                                </a:cubicBezTo>
                                <a:cubicBezTo>
                                  <a:pt x="2035" y="447"/>
                                  <a:pt x="1999" y="412"/>
                                  <a:pt x="1955" y="412"/>
                                </a:cubicBezTo>
                                <a:cubicBezTo>
                                  <a:pt x="1944" y="412"/>
                                  <a:pt x="1934" y="414"/>
                                  <a:pt x="1924" y="418"/>
                                </a:cubicBezTo>
                                <a:cubicBezTo>
                                  <a:pt x="1924" y="395"/>
                                  <a:pt x="1924" y="395"/>
                                  <a:pt x="1924" y="395"/>
                                </a:cubicBezTo>
                                <a:cubicBezTo>
                                  <a:pt x="1889" y="392"/>
                                  <a:pt x="1889" y="392"/>
                                  <a:pt x="1889" y="392"/>
                                </a:cubicBezTo>
                                <a:cubicBezTo>
                                  <a:pt x="1870" y="391"/>
                                  <a:pt x="1854" y="390"/>
                                  <a:pt x="1839" y="378"/>
                                </a:cubicBezTo>
                                <a:cubicBezTo>
                                  <a:pt x="1838" y="377"/>
                                  <a:pt x="1838" y="377"/>
                                  <a:pt x="1838" y="377"/>
                                </a:cubicBezTo>
                                <a:cubicBezTo>
                                  <a:pt x="1822" y="364"/>
                                  <a:pt x="1821" y="364"/>
                                  <a:pt x="1818" y="350"/>
                                </a:cubicBezTo>
                                <a:cubicBezTo>
                                  <a:pt x="1816" y="342"/>
                                  <a:pt x="1815" y="337"/>
                                  <a:pt x="1815" y="334"/>
                                </a:cubicBezTo>
                                <a:cubicBezTo>
                                  <a:pt x="1814" y="319"/>
                                  <a:pt x="1814" y="319"/>
                                  <a:pt x="1814" y="319"/>
                                </a:cubicBezTo>
                                <a:cubicBezTo>
                                  <a:pt x="1773" y="319"/>
                                  <a:pt x="1773" y="319"/>
                                  <a:pt x="1773" y="319"/>
                                </a:cubicBezTo>
                                <a:cubicBezTo>
                                  <a:pt x="1773" y="319"/>
                                  <a:pt x="1766" y="319"/>
                                  <a:pt x="1760" y="311"/>
                                </a:cubicBezTo>
                                <a:cubicBezTo>
                                  <a:pt x="1758" y="307"/>
                                  <a:pt x="1756" y="289"/>
                                  <a:pt x="1756" y="268"/>
                                </a:cubicBezTo>
                                <a:cubicBezTo>
                                  <a:pt x="1756" y="262"/>
                                  <a:pt x="1757" y="250"/>
                                  <a:pt x="1762" y="225"/>
                                </a:cubicBezTo>
                                <a:cubicBezTo>
                                  <a:pt x="1773" y="212"/>
                                  <a:pt x="1778" y="196"/>
                                  <a:pt x="1778" y="179"/>
                                </a:cubicBezTo>
                                <a:cubicBezTo>
                                  <a:pt x="1778" y="161"/>
                                  <a:pt x="1777" y="141"/>
                                  <a:pt x="1764" y="126"/>
                                </a:cubicBezTo>
                                <a:cubicBezTo>
                                  <a:pt x="1777" y="111"/>
                                  <a:pt x="1778" y="91"/>
                                  <a:pt x="1778" y="73"/>
                                </a:cubicBezTo>
                                <a:cubicBezTo>
                                  <a:pt x="1778" y="34"/>
                                  <a:pt x="1748" y="2"/>
                                  <a:pt x="1709" y="0"/>
                                </a:cubicBezTo>
                                <a:cubicBezTo>
                                  <a:pt x="1708" y="0"/>
                                  <a:pt x="1708" y="0"/>
                                  <a:pt x="1708" y="0"/>
                                </a:cubicBezTo>
                                <a:cubicBezTo>
                                  <a:pt x="1707" y="0"/>
                                  <a:pt x="1707" y="0"/>
                                  <a:pt x="1707" y="0"/>
                                </a:cubicBezTo>
                                <a:cubicBezTo>
                                  <a:pt x="1669" y="2"/>
                                  <a:pt x="1638" y="34"/>
                                  <a:pt x="1638" y="73"/>
                                </a:cubicBezTo>
                                <a:cubicBezTo>
                                  <a:pt x="1638" y="91"/>
                                  <a:pt x="1640" y="111"/>
                                  <a:pt x="1653" y="126"/>
                                </a:cubicBezTo>
                                <a:cubicBezTo>
                                  <a:pt x="1640" y="141"/>
                                  <a:pt x="1638" y="161"/>
                                  <a:pt x="1638" y="179"/>
                                </a:cubicBezTo>
                                <a:cubicBezTo>
                                  <a:pt x="1638" y="196"/>
                                  <a:pt x="1644" y="212"/>
                                  <a:pt x="1655" y="225"/>
                                </a:cubicBezTo>
                                <a:cubicBezTo>
                                  <a:pt x="1659" y="250"/>
                                  <a:pt x="1660" y="262"/>
                                  <a:pt x="1660" y="268"/>
                                </a:cubicBezTo>
                                <a:cubicBezTo>
                                  <a:pt x="1660" y="289"/>
                                  <a:pt x="1658" y="307"/>
                                  <a:pt x="1656" y="311"/>
                                </a:cubicBezTo>
                                <a:cubicBezTo>
                                  <a:pt x="1651" y="319"/>
                                  <a:pt x="1644" y="319"/>
                                  <a:pt x="1644" y="319"/>
                                </a:cubicBezTo>
                                <a:cubicBezTo>
                                  <a:pt x="1603" y="319"/>
                                  <a:pt x="1603" y="319"/>
                                  <a:pt x="1603" y="319"/>
                                </a:cubicBezTo>
                                <a:cubicBezTo>
                                  <a:pt x="1602" y="334"/>
                                  <a:pt x="1602" y="334"/>
                                  <a:pt x="1602" y="334"/>
                                </a:cubicBezTo>
                                <a:cubicBezTo>
                                  <a:pt x="1602" y="337"/>
                                  <a:pt x="1601" y="342"/>
                                  <a:pt x="1599" y="350"/>
                                </a:cubicBezTo>
                                <a:cubicBezTo>
                                  <a:pt x="1596" y="364"/>
                                  <a:pt x="1595" y="364"/>
                                  <a:pt x="1579" y="377"/>
                                </a:cubicBezTo>
                                <a:cubicBezTo>
                                  <a:pt x="1577" y="378"/>
                                  <a:pt x="1577" y="378"/>
                                  <a:pt x="1577" y="378"/>
                                </a:cubicBezTo>
                                <a:cubicBezTo>
                                  <a:pt x="1563" y="390"/>
                                  <a:pt x="1546" y="391"/>
                                  <a:pt x="1527" y="392"/>
                                </a:cubicBezTo>
                                <a:cubicBezTo>
                                  <a:pt x="1493" y="395"/>
                                  <a:pt x="1493" y="395"/>
                                  <a:pt x="1493" y="395"/>
                                </a:cubicBezTo>
                                <a:cubicBezTo>
                                  <a:pt x="1493" y="418"/>
                                  <a:pt x="1493" y="418"/>
                                  <a:pt x="1493" y="418"/>
                                </a:cubicBezTo>
                                <a:cubicBezTo>
                                  <a:pt x="1483" y="414"/>
                                  <a:pt x="1472" y="412"/>
                                  <a:pt x="1462" y="412"/>
                                </a:cubicBezTo>
                                <a:cubicBezTo>
                                  <a:pt x="1418" y="412"/>
                                  <a:pt x="1382" y="447"/>
                                  <a:pt x="1382" y="491"/>
                                </a:cubicBezTo>
                                <a:cubicBezTo>
                                  <a:pt x="1381" y="498"/>
                                  <a:pt x="1379" y="506"/>
                                  <a:pt x="1378" y="512"/>
                                </a:cubicBezTo>
                                <a:cubicBezTo>
                                  <a:pt x="1007" y="512"/>
                                  <a:pt x="1007" y="512"/>
                                  <a:pt x="1007" y="512"/>
                                </a:cubicBezTo>
                                <a:cubicBezTo>
                                  <a:pt x="1007" y="502"/>
                                  <a:pt x="1007" y="502"/>
                                  <a:pt x="1007" y="502"/>
                                </a:cubicBezTo>
                                <a:cubicBezTo>
                                  <a:pt x="1022" y="487"/>
                                  <a:pt x="1030" y="467"/>
                                  <a:pt x="1030" y="446"/>
                                </a:cubicBezTo>
                                <a:cubicBezTo>
                                  <a:pt x="1030" y="409"/>
                                  <a:pt x="985" y="310"/>
                                  <a:pt x="950" y="310"/>
                                </a:cubicBezTo>
                                <a:cubicBezTo>
                                  <a:pt x="912" y="310"/>
                                  <a:pt x="868" y="408"/>
                                  <a:pt x="868" y="446"/>
                                </a:cubicBezTo>
                                <a:cubicBezTo>
                                  <a:pt x="868" y="467"/>
                                  <a:pt x="876" y="487"/>
                                  <a:pt x="890" y="502"/>
                                </a:cubicBezTo>
                                <a:cubicBezTo>
                                  <a:pt x="890" y="512"/>
                                  <a:pt x="890" y="512"/>
                                  <a:pt x="890" y="512"/>
                                </a:cubicBezTo>
                                <a:cubicBezTo>
                                  <a:pt x="877" y="512"/>
                                  <a:pt x="877" y="512"/>
                                  <a:pt x="877" y="512"/>
                                </a:cubicBezTo>
                                <a:cubicBezTo>
                                  <a:pt x="838" y="541"/>
                                  <a:pt x="838" y="541"/>
                                  <a:pt x="838" y="541"/>
                                </a:cubicBezTo>
                                <a:cubicBezTo>
                                  <a:pt x="751" y="541"/>
                                  <a:pt x="751" y="541"/>
                                  <a:pt x="751" y="541"/>
                                </a:cubicBezTo>
                                <a:cubicBezTo>
                                  <a:pt x="751" y="607"/>
                                  <a:pt x="751" y="607"/>
                                  <a:pt x="751" y="607"/>
                                </a:cubicBezTo>
                                <a:cubicBezTo>
                                  <a:pt x="778" y="607"/>
                                  <a:pt x="778" y="607"/>
                                  <a:pt x="778" y="607"/>
                                </a:cubicBezTo>
                                <a:cubicBezTo>
                                  <a:pt x="817" y="641"/>
                                  <a:pt x="817" y="641"/>
                                  <a:pt x="817" y="641"/>
                                </a:cubicBezTo>
                                <a:cubicBezTo>
                                  <a:pt x="822" y="641"/>
                                  <a:pt x="822" y="641"/>
                                  <a:pt x="822" y="641"/>
                                </a:cubicBezTo>
                                <a:cubicBezTo>
                                  <a:pt x="822" y="825"/>
                                  <a:pt x="822" y="825"/>
                                  <a:pt x="822" y="825"/>
                                </a:cubicBezTo>
                                <a:cubicBezTo>
                                  <a:pt x="315" y="1099"/>
                                  <a:pt x="0" y="1625"/>
                                  <a:pt x="0" y="2201"/>
                                </a:cubicBezTo>
                                <a:cubicBezTo>
                                  <a:pt x="0" y="2476"/>
                                  <a:pt x="72" y="2746"/>
                                  <a:pt x="209" y="2982"/>
                                </a:cubicBezTo>
                                <a:cubicBezTo>
                                  <a:pt x="342" y="3211"/>
                                  <a:pt x="532" y="3404"/>
                                  <a:pt x="759" y="3541"/>
                                </a:cubicBezTo>
                                <a:cubicBezTo>
                                  <a:pt x="775" y="3514"/>
                                  <a:pt x="775" y="3514"/>
                                  <a:pt x="775" y="3514"/>
                                </a:cubicBezTo>
                                <a:cubicBezTo>
                                  <a:pt x="552" y="3380"/>
                                  <a:pt x="366" y="3191"/>
                                  <a:pt x="236" y="2966"/>
                                </a:cubicBezTo>
                                <a:cubicBezTo>
                                  <a:pt x="102" y="2735"/>
                                  <a:pt x="31" y="2470"/>
                                  <a:pt x="31" y="2201"/>
                                </a:cubicBezTo>
                                <a:cubicBezTo>
                                  <a:pt x="31" y="1643"/>
                                  <a:pt x="334" y="1132"/>
                                  <a:pt x="822" y="862"/>
                                </a:cubicBezTo>
                                <a:cubicBezTo>
                                  <a:pt x="822" y="2363"/>
                                  <a:pt x="822" y="2363"/>
                                  <a:pt x="822" y="2363"/>
                                </a:cubicBezTo>
                                <a:cubicBezTo>
                                  <a:pt x="1157" y="2363"/>
                                  <a:pt x="1157" y="2363"/>
                                  <a:pt x="1157" y="2363"/>
                                </a:cubicBezTo>
                                <a:cubicBezTo>
                                  <a:pt x="1157" y="1739"/>
                                  <a:pt x="1157" y="1739"/>
                                  <a:pt x="1157" y="1739"/>
                                </a:cubicBezTo>
                                <a:cubicBezTo>
                                  <a:pt x="1157" y="1739"/>
                                  <a:pt x="1157" y="1563"/>
                                  <a:pt x="1157" y="1554"/>
                                </a:cubicBezTo>
                                <a:cubicBezTo>
                                  <a:pt x="1157" y="1283"/>
                                  <a:pt x="1404" y="1063"/>
                                  <a:pt x="1708" y="1063"/>
                                </a:cubicBezTo>
                                <a:cubicBezTo>
                                  <a:pt x="2013" y="1063"/>
                                  <a:pt x="2260" y="1283"/>
                                  <a:pt x="2260" y="1554"/>
                                </a:cubicBezTo>
                                <a:cubicBezTo>
                                  <a:pt x="2260" y="1563"/>
                                  <a:pt x="2259" y="2362"/>
                                  <a:pt x="2259" y="2362"/>
                                </a:cubicBezTo>
                                <a:cubicBezTo>
                                  <a:pt x="2290" y="2362"/>
                                  <a:pt x="2290" y="2362"/>
                                  <a:pt x="2290" y="2362"/>
                                </a:cubicBezTo>
                                <a:cubicBezTo>
                                  <a:pt x="2290" y="2362"/>
                                  <a:pt x="2291" y="1563"/>
                                  <a:pt x="2291" y="1554"/>
                                </a:cubicBezTo>
                                <a:cubicBezTo>
                                  <a:pt x="2291" y="1266"/>
                                  <a:pt x="2030" y="1032"/>
                                  <a:pt x="1708" y="1032"/>
                                </a:cubicBezTo>
                                <a:cubicBezTo>
                                  <a:pt x="1387" y="1032"/>
                                  <a:pt x="1125" y="1266"/>
                                  <a:pt x="1125" y="1554"/>
                                </a:cubicBezTo>
                                <a:cubicBezTo>
                                  <a:pt x="1125" y="1563"/>
                                  <a:pt x="1126" y="1739"/>
                                  <a:pt x="1126" y="1739"/>
                                </a:cubicBezTo>
                                <a:cubicBezTo>
                                  <a:pt x="1126" y="2332"/>
                                  <a:pt x="1126" y="2332"/>
                                  <a:pt x="1126" y="2332"/>
                                </a:cubicBezTo>
                                <a:cubicBezTo>
                                  <a:pt x="853" y="2332"/>
                                  <a:pt x="853" y="2332"/>
                                  <a:pt x="853" y="2332"/>
                                </a:cubicBezTo>
                                <a:cubicBezTo>
                                  <a:pt x="853" y="658"/>
                                  <a:pt x="853" y="658"/>
                                  <a:pt x="853" y="658"/>
                                </a:cubicBezTo>
                                <a:cubicBezTo>
                                  <a:pt x="855" y="658"/>
                                  <a:pt x="855" y="658"/>
                                  <a:pt x="855" y="658"/>
                                </a:cubicBezTo>
                                <a:cubicBezTo>
                                  <a:pt x="855" y="610"/>
                                  <a:pt x="855" y="610"/>
                                  <a:pt x="855" y="610"/>
                                </a:cubicBezTo>
                                <a:cubicBezTo>
                                  <a:pt x="829" y="610"/>
                                  <a:pt x="829" y="610"/>
                                  <a:pt x="829" y="610"/>
                                </a:cubicBezTo>
                                <a:cubicBezTo>
                                  <a:pt x="789" y="576"/>
                                  <a:pt x="789" y="576"/>
                                  <a:pt x="789" y="576"/>
                                </a:cubicBezTo>
                                <a:cubicBezTo>
                                  <a:pt x="783" y="576"/>
                                  <a:pt x="783" y="576"/>
                                  <a:pt x="783" y="576"/>
                                </a:cubicBezTo>
                                <a:cubicBezTo>
                                  <a:pt x="783" y="572"/>
                                  <a:pt x="783" y="572"/>
                                  <a:pt x="783" y="572"/>
                                </a:cubicBezTo>
                                <a:cubicBezTo>
                                  <a:pt x="848" y="572"/>
                                  <a:pt x="848" y="572"/>
                                  <a:pt x="848" y="572"/>
                                </a:cubicBezTo>
                                <a:cubicBezTo>
                                  <a:pt x="887" y="543"/>
                                  <a:pt x="887" y="543"/>
                                  <a:pt x="887" y="543"/>
                                </a:cubicBezTo>
                                <a:cubicBezTo>
                                  <a:pt x="922" y="543"/>
                                  <a:pt x="922" y="543"/>
                                  <a:pt x="922" y="543"/>
                                </a:cubicBezTo>
                                <a:cubicBezTo>
                                  <a:pt x="922" y="488"/>
                                  <a:pt x="922" y="488"/>
                                  <a:pt x="922" y="488"/>
                                </a:cubicBezTo>
                                <a:cubicBezTo>
                                  <a:pt x="916" y="484"/>
                                  <a:pt x="916" y="484"/>
                                  <a:pt x="916" y="484"/>
                                </a:cubicBezTo>
                                <a:cubicBezTo>
                                  <a:pt x="905" y="474"/>
                                  <a:pt x="899" y="460"/>
                                  <a:pt x="899" y="446"/>
                                </a:cubicBezTo>
                                <a:cubicBezTo>
                                  <a:pt x="899" y="415"/>
                                  <a:pt x="935" y="350"/>
                                  <a:pt x="949" y="341"/>
                                </a:cubicBezTo>
                                <a:cubicBezTo>
                                  <a:pt x="964" y="351"/>
                                  <a:pt x="999" y="416"/>
                                  <a:pt x="999" y="446"/>
                                </a:cubicBezTo>
                                <a:cubicBezTo>
                                  <a:pt x="999" y="461"/>
                                  <a:pt x="993" y="474"/>
                                  <a:pt x="981" y="484"/>
                                </a:cubicBezTo>
                                <a:cubicBezTo>
                                  <a:pt x="976" y="489"/>
                                  <a:pt x="976" y="489"/>
                                  <a:pt x="976" y="489"/>
                                </a:cubicBezTo>
                                <a:cubicBezTo>
                                  <a:pt x="976" y="543"/>
                                  <a:pt x="976" y="543"/>
                                  <a:pt x="976" y="543"/>
                                </a:cubicBezTo>
                                <a:cubicBezTo>
                                  <a:pt x="1380" y="543"/>
                                  <a:pt x="1380" y="543"/>
                                  <a:pt x="1380" y="543"/>
                                </a:cubicBezTo>
                                <a:cubicBezTo>
                                  <a:pt x="1381" y="545"/>
                                  <a:pt x="1381" y="545"/>
                                  <a:pt x="1381" y="545"/>
                                </a:cubicBezTo>
                                <a:cubicBezTo>
                                  <a:pt x="1392" y="544"/>
                                  <a:pt x="1392" y="544"/>
                                  <a:pt x="1392" y="544"/>
                                </a:cubicBezTo>
                                <a:cubicBezTo>
                                  <a:pt x="1405" y="541"/>
                                  <a:pt x="1407" y="531"/>
                                  <a:pt x="1413" y="494"/>
                                </a:cubicBezTo>
                                <a:cubicBezTo>
                                  <a:pt x="1413" y="492"/>
                                  <a:pt x="1413" y="492"/>
                                  <a:pt x="1413" y="492"/>
                                </a:cubicBezTo>
                                <a:cubicBezTo>
                                  <a:pt x="1413" y="465"/>
                                  <a:pt x="1435" y="443"/>
                                  <a:pt x="1462" y="443"/>
                                </a:cubicBezTo>
                                <a:cubicBezTo>
                                  <a:pt x="1471" y="443"/>
                                  <a:pt x="1480" y="446"/>
                                  <a:pt x="1487" y="450"/>
                                </a:cubicBezTo>
                                <a:cubicBezTo>
                                  <a:pt x="1524" y="473"/>
                                  <a:pt x="1524" y="473"/>
                                  <a:pt x="1524" y="473"/>
                                </a:cubicBezTo>
                                <a:cubicBezTo>
                                  <a:pt x="1524" y="424"/>
                                  <a:pt x="1524" y="424"/>
                                  <a:pt x="1524" y="424"/>
                                </a:cubicBezTo>
                                <a:cubicBezTo>
                                  <a:pt x="1530" y="423"/>
                                  <a:pt x="1530" y="423"/>
                                  <a:pt x="1530" y="423"/>
                                </a:cubicBezTo>
                                <a:cubicBezTo>
                                  <a:pt x="1551" y="422"/>
                                  <a:pt x="1575" y="420"/>
                                  <a:pt x="1597" y="403"/>
                                </a:cubicBezTo>
                                <a:cubicBezTo>
                                  <a:pt x="1599" y="401"/>
                                  <a:pt x="1599" y="401"/>
                                  <a:pt x="1599" y="401"/>
                                </a:cubicBezTo>
                                <a:cubicBezTo>
                                  <a:pt x="1615" y="388"/>
                                  <a:pt x="1623" y="382"/>
                                  <a:pt x="1629" y="358"/>
                                </a:cubicBezTo>
                                <a:cubicBezTo>
                                  <a:pt x="1631" y="351"/>
                                  <a:pt x="1631" y="351"/>
                                  <a:pt x="1631" y="351"/>
                                </a:cubicBezTo>
                                <a:cubicBezTo>
                                  <a:pt x="1643" y="351"/>
                                  <a:pt x="1643" y="351"/>
                                  <a:pt x="1643" y="351"/>
                                </a:cubicBezTo>
                                <a:cubicBezTo>
                                  <a:pt x="1655" y="351"/>
                                  <a:pt x="1672" y="345"/>
                                  <a:pt x="1683" y="327"/>
                                </a:cubicBezTo>
                                <a:cubicBezTo>
                                  <a:pt x="1690" y="315"/>
                                  <a:pt x="1692" y="288"/>
                                  <a:pt x="1692" y="268"/>
                                </a:cubicBezTo>
                                <a:cubicBezTo>
                                  <a:pt x="1692" y="257"/>
                                  <a:pt x="1689" y="241"/>
                                  <a:pt x="1685" y="218"/>
                                </a:cubicBezTo>
                                <a:cubicBezTo>
                                  <a:pt x="1684" y="211"/>
                                  <a:pt x="1684" y="211"/>
                                  <a:pt x="1684" y="211"/>
                                </a:cubicBezTo>
                                <a:cubicBezTo>
                                  <a:pt x="1680" y="207"/>
                                  <a:pt x="1680" y="207"/>
                                  <a:pt x="1680" y="207"/>
                                </a:cubicBezTo>
                                <a:cubicBezTo>
                                  <a:pt x="1673" y="199"/>
                                  <a:pt x="1670" y="189"/>
                                  <a:pt x="1670" y="179"/>
                                </a:cubicBezTo>
                                <a:cubicBezTo>
                                  <a:pt x="1670" y="156"/>
                                  <a:pt x="1673" y="149"/>
                                  <a:pt x="1678" y="145"/>
                                </a:cubicBezTo>
                                <a:cubicBezTo>
                                  <a:pt x="1704" y="126"/>
                                  <a:pt x="1704" y="126"/>
                                  <a:pt x="1704" y="126"/>
                                </a:cubicBezTo>
                                <a:cubicBezTo>
                                  <a:pt x="1678" y="107"/>
                                  <a:pt x="1678" y="107"/>
                                  <a:pt x="1678" y="107"/>
                                </a:cubicBezTo>
                                <a:cubicBezTo>
                                  <a:pt x="1672" y="102"/>
                                  <a:pt x="1670" y="93"/>
                                  <a:pt x="1670" y="73"/>
                                </a:cubicBezTo>
                                <a:cubicBezTo>
                                  <a:pt x="1670" y="51"/>
                                  <a:pt x="1686" y="33"/>
                                  <a:pt x="1708" y="31"/>
                                </a:cubicBezTo>
                                <a:cubicBezTo>
                                  <a:pt x="1730" y="33"/>
                                  <a:pt x="1747" y="51"/>
                                  <a:pt x="1747" y="73"/>
                                </a:cubicBezTo>
                                <a:cubicBezTo>
                                  <a:pt x="1747" y="93"/>
                                  <a:pt x="1745" y="102"/>
                                  <a:pt x="1738" y="107"/>
                                </a:cubicBezTo>
                                <a:cubicBezTo>
                                  <a:pt x="1713" y="126"/>
                                  <a:pt x="1713" y="126"/>
                                  <a:pt x="1713" y="126"/>
                                </a:cubicBezTo>
                                <a:cubicBezTo>
                                  <a:pt x="1738" y="145"/>
                                  <a:pt x="1738" y="145"/>
                                  <a:pt x="1738" y="145"/>
                                </a:cubicBezTo>
                                <a:cubicBezTo>
                                  <a:pt x="1744" y="149"/>
                                  <a:pt x="1747" y="156"/>
                                  <a:pt x="1747" y="179"/>
                                </a:cubicBezTo>
                                <a:cubicBezTo>
                                  <a:pt x="1747" y="189"/>
                                  <a:pt x="1744" y="199"/>
                                  <a:pt x="1737" y="207"/>
                                </a:cubicBezTo>
                                <a:cubicBezTo>
                                  <a:pt x="1733" y="211"/>
                                  <a:pt x="1733" y="211"/>
                                  <a:pt x="1733" y="211"/>
                                </a:cubicBezTo>
                                <a:cubicBezTo>
                                  <a:pt x="1732" y="218"/>
                                  <a:pt x="1732" y="218"/>
                                  <a:pt x="1732" y="218"/>
                                </a:cubicBezTo>
                                <a:cubicBezTo>
                                  <a:pt x="1727" y="241"/>
                                  <a:pt x="1725" y="257"/>
                                  <a:pt x="1725" y="268"/>
                                </a:cubicBezTo>
                                <a:cubicBezTo>
                                  <a:pt x="1725" y="288"/>
                                  <a:pt x="1727" y="315"/>
                                  <a:pt x="1734" y="327"/>
                                </a:cubicBezTo>
                                <a:cubicBezTo>
                                  <a:pt x="1745" y="344"/>
                                  <a:pt x="1761" y="351"/>
                                  <a:pt x="1773" y="351"/>
                                </a:cubicBezTo>
                                <a:cubicBezTo>
                                  <a:pt x="1773" y="351"/>
                                  <a:pt x="1773" y="351"/>
                                  <a:pt x="1773" y="351"/>
                                </a:cubicBezTo>
                                <a:cubicBezTo>
                                  <a:pt x="1786" y="351"/>
                                  <a:pt x="1786" y="351"/>
                                  <a:pt x="1786" y="351"/>
                                </a:cubicBezTo>
                                <a:cubicBezTo>
                                  <a:pt x="1788" y="358"/>
                                  <a:pt x="1788" y="358"/>
                                  <a:pt x="1788" y="358"/>
                                </a:cubicBezTo>
                                <a:cubicBezTo>
                                  <a:pt x="1794" y="382"/>
                                  <a:pt x="1801" y="388"/>
                                  <a:pt x="1818" y="401"/>
                                </a:cubicBezTo>
                                <a:cubicBezTo>
                                  <a:pt x="1820" y="403"/>
                                  <a:pt x="1820" y="403"/>
                                  <a:pt x="1820" y="403"/>
                                </a:cubicBezTo>
                                <a:cubicBezTo>
                                  <a:pt x="1842" y="420"/>
                                  <a:pt x="1866" y="422"/>
                                  <a:pt x="1887" y="423"/>
                                </a:cubicBezTo>
                                <a:cubicBezTo>
                                  <a:pt x="1893" y="424"/>
                                  <a:pt x="1893" y="424"/>
                                  <a:pt x="1893" y="424"/>
                                </a:cubicBezTo>
                                <a:cubicBezTo>
                                  <a:pt x="1893" y="473"/>
                                  <a:pt x="1893" y="473"/>
                                  <a:pt x="1893" y="473"/>
                                </a:cubicBezTo>
                                <a:cubicBezTo>
                                  <a:pt x="1929" y="450"/>
                                  <a:pt x="1929" y="450"/>
                                  <a:pt x="1929" y="450"/>
                                </a:cubicBezTo>
                                <a:cubicBezTo>
                                  <a:pt x="1937" y="446"/>
                                  <a:pt x="1946" y="443"/>
                                  <a:pt x="1955" y="443"/>
                                </a:cubicBezTo>
                                <a:cubicBezTo>
                                  <a:pt x="1982" y="443"/>
                                  <a:pt x="2004" y="465"/>
                                  <a:pt x="2004" y="492"/>
                                </a:cubicBezTo>
                                <a:cubicBezTo>
                                  <a:pt x="2004" y="494"/>
                                  <a:pt x="2004" y="494"/>
                                  <a:pt x="2004" y="494"/>
                                </a:cubicBezTo>
                                <a:cubicBezTo>
                                  <a:pt x="2009" y="531"/>
                                  <a:pt x="2011" y="541"/>
                                  <a:pt x="2025" y="544"/>
                                </a:cubicBezTo>
                                <a:cubicBezTo>
                                  <a:pt x="2036" y="545"/>
                                  <a:pt x="2036" y="545"/>
                                  <a:pt x="2036" y="545"/>
                                </a:cubicBezTo>
                                <a:cubicBezTo>
                                  <a:pt x="2037" y="543"/>
                                  <a:pt x="2037" y="543"/>
                                  <a:pt x="2037" y="543"/>
                                </a:cubicBezTo>
                                <a:cubicBezTo>
                                  <a:pt x="2441" y="543"/>
                                  <a:pt x="2441" y="543"/>
                                  <a:pt x="2441" y="543"/>
                                </a:cubicBezTo>
                                <a:cubicBezTo>
                                  <a:pt x="2441" y="489"/>
                                  <a:pt x="2441" y="489"/>
                                  <a:pt x="2441" y="489"/>
                                </a:cubicBezTo>
                                <a:cubicBezTo>
                                  <a:pt x="2435" y="484"/>
                                  <a:pt x="2435" y="484"/>
                                  <a:pt x="2435" y="484"/>
                                </a:cubicBezTo>
                                <a:cubicBezTo>
                                  <a:pt x="2424" y="474"/>
                                  <a:pt x="2418" y="461"/>
                                  <a:pt x="2418" y="446"/>
                                </a:cubicBezTo>
                                <a:cubicBezTo>
                                  <a:pt x="2418" y="416"/>
                                  <a:pt x="2453" y="351"/>
                                  <a:pt x="2467" y="341"/>
                                </a:cubicBezTo>
                                <a:cubicBezTo>
                                  <a:pt x="2482" y="350"/>
                                  <a:pt x="2518" y="415"/>
                                  <a:pt x="2518" y="446"/>
                                </a:cubicBezTo>
                                <a:cubicBezTo>
                                  <a:pt x="2518" y="460"/>
                                  <a:pt x="2511" y="474"/>
                                  <a:pt x="2500" y="484"/>
                                </a:cubicBezTo>
                                <a:cubicBezTo>
                                  <a:pt x="2495" y="488"/>
                                  <a:pt x="2495" y="488"/>
                                  <a:pt x="2495" y="488"/>
                                </a:cubicBezTo>
                                <a:cubicBezTo>
                                  <a:pt x="2495" y="543"/>
                                  <a:pt x="2495" y="543"/>
                                  <a:pt x="2495" y="543"/>
                                </a:cubicBezTo>
                                <a:cubicBezTo>
                                  <a:pt x="2530" y="543"/>
                                  <a:pt x="2530" y="543"/>
                                  <a:pt x="2530" y="543"/>
                                </a:cubicBezTo>
                                <a:cubicBezTo>
                                  <a:pt x="2569" y="572"/>
                                  <a:pt x="2569" y="572"/>
                                  <a:pt x="2569" y="572"/>
                                </a:cubicBezTo>
                                <a:cubicBezTo>
                                  <a:pt x="2634" y="572"/>
                                  <a:pt x="2634" y="572"/>
                                  <a:pt x="2634" y="572"/>
                                </a:cubicBezTo>
                                <a:cubicBezTo>
                                  <a:pt x="2634" y="576"/>
                                  <a:pt x="2634" y="576"/>
                                  <a:pt x="2634" y="576"/>
                                </a:cubicBezTo>
                                <a:cubicBezTo>
                                  <a:pt x="2628" y="576"/>
                                  <a:pt x="2628" y="576"/>
                                  <a:pt x="2628" y="576"/>
                                </a:cubicBezTo>
                                <a:cubicBezTo>
                                  <a:pt x="2588" y="610"/>
                                  <a:pt x="2588" y="610"/>
                                  <a:pt x="2588" y="610"/>
                                </a:cubicBezTo>
                                <a:cubicBezTo>
                                  <a:pt x="2562" y="610"/>
                                  <a:pt x="2562" y="610"/>
                                  <a:pt x="2562" y="610"/>
                                </a:cubicBezTo>
                                <a:cubicBezTo>
                                  <a:pt x="2562" y="658"/>
                                  <a:pt x="2562" y="658"/>
                                  <a:pt x="2562" y="658"/>
                                </a:cubicBezTo>
                                <a:cubicBezTo>
                                  <a:pt x="2563" y="658"/>
                                  <a:pt x="2563" y="658"/>
                                  <a:pt x="2563" y="658"/>
                                </a:cubicBezTo>
                                <a:cubicBezTo>
                                  <a:pt x="2563" y="2362"/>
                                  <a:pt x="2563" y="2362"/>
                                  <a:pt x="2563" y="2362"/>
                                </a:cubicBezTo>
                                <a:cubicBezTo>
                                  <a:pt x="2568" y="2362"/>
                                  <a:pt x="2568" y="2362"/>
                                  <a:pt x="2568" y="2362"/>
                                </a:cubicBezTo>
                                <a:cubicBezTo>
                                  <a:pt x="2568" y="2362"/>
                                  <a:pt x="2568" y="2362"/>
                                  <a:pt x="2568" y="2362"/>
                                </a:cubicBezTo>
                                <a:cubicBezTo>
                                  <a:pt x="3116" y="2362"/>
                                  <a:pt x="3116" y="2362"/>
                                  <a:pt x="3116" y="2362"/>
                                </a:cubicBezTo>
                                <a:cubicBezTo>
                                  <a:pt x="3117" y="2348"/>
                                  <a:pt x="3117" y="2348"/>
                                  <a:pt x="3117" y="2348"/>
                                </a:cubicBezTo>
                                <a:cubicBezTo>
                                  <a:pt x="3122" y="2299"/>
                                  <a:pt x="3124" y="2249"/>
                                  <a:pt x="3124" y="2201"/>
                                </a:cubicBezTo>
                                <a:cubicBezTo>
                                  <a:pt x="3124" y="1753"/>
                                  <a:pt x="2931" y="1326"/>
                                  <a:pt x="2595" y="1029"/>
                                </a:cubicBezTo>
                                <a:close/>
                                <a:moveTo>
                                  <a:pt x="3087" y="2331"/>
                                </a:moveTo>
                                <a:cubicBezTo>
                                  <a:pt x="2595" y="2331"/>
                                  <a:pt x="2595" y="2331"/>
                                  <a:pt x="2595" y="2331"/>
                                </a:cubicBezTo>
                                <a:cubicBezTo>
                                  <a:pt x="2595" y="1072"/>
                                  <a:pt x="2595" y="1072"/>
                                  <a:pt x="2595" y="1072"/>
                                </a:cubicBezTo>
                                <a:cubicBezTo>
                                  <a:pt x="2911" y="1362"/>
                                  <a:pt x="3093" y="1771"/>
                                  <a:pt x="3093" y="2201"/>
                                </a:cubicBezTo>
                                <a:cubicBezTo>
                                  <a:pt x="3093" y="2244"/>
                                  <a:pt x="3091" y="2287"/>
                                  <a:pt x="3087" y="23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9B9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"/>
                        <wps:cNvSpPr>
                          <a:spLocks noEditPoints="1"/>
                        </wps:cNvSpPr>
                        <wps:spPr bwMode="auto">
                          <a:xfrm>
                            <a:off x="996636" y="1319710"/>
                            <a:ext cx="1374140" cy="85725"/>
                          </a:xfrm>
                          <a:custGeom>
                            <a:avLst/>
                            <a:gdLst>
                              <a:gd name="T0" fmla="*/ 4323 w 4329"/>
                              <a:gd name="T1" fmla="*/ 61 h 269"/>
                              <a:gd name="T2" fmla="*/ 4189 w 4329"/>
                              <a:gd name="T3" fmla="*/ 108 h 269"/>
                              <a:gd name="T4" fmla="*/ 4179 w 4329"/>
                              <a:gd name="T5" fmla="*/ 165 h 269"/>
                              <a:gd name="T6" fmla="*/ 4137 w 4329"/>
                              <a:gd name="T7" fmla="*/ 27 h 269"/>
                              <a:gd name="T8" fmla="*/ 4120 w 4329"/>
                              <a:gd name="T9" fmla="*/ 225 h 269"/>
                              <a:gd name="T10" fmla="*/ 3919 w 4329"/>
                              <a:gd name="T11" fmla="*/ 126 h 269"/>
                              <a:gd name="T12" fmla="*/ 3926 w 4329"/>
                              <a:gd name="T13" fmla="*/ 222 h 269"/>
                              <a:gd name="T14" fmla="*/ 3813 w 4329"/>
                              <a:gd name="T15" fmla="*/ 4 h 269"/>
                              <a:gd name="T16" fmla="*/ 3687 w 4329"/>
                              <a:gd name="T17" fmla="*/ 225 h 269"/>
                              <a:gd name="T18" fmla="*/ 3478 w 4329"/>
                              <a:gd name="T19" fmla="*/ 6 h 269"/>
                              <a:gd name="T20" fmla="*/ 3570 w 4329"/>
                              <a:gd name="T21" fmla="*/ 43 h 269"/>
                              <a:gd name="T22" fmla="*/ 3320 w 4329"/>
                              <a:gd name="T23" fmla="*/ 188 h 269"/>
                              <a:gd name="T24" fmla="*/ 3273 w 4329"/>
                              <a:gd name="T25" fmla="*/ 93 h 269"/>
                              <a:gd name="T26" fmla="*/ 3232 w 4329"/>
                              <a:gd name="T27" fmla="*/ 37 h 269"/>
                              <a:gd name="T28" fmla="*/ 3382 w 4329"/>
                              <a:gd name="T29" fmla="*/ 199 h 269"/>
                              <a:gd name="T30" fmla="*/ 3084 w 4329"/>
                              <a:gd name="T31" fmla="*/ 183 h 269"/>
                              <a:gd name="T32" fmla="*/ 2992 w 4329"/>
                              <a:gd name="T33" fmla="*/ 185 h 269"/>
                              <a:gd name="T34" fmla="*/ 2866 w 4329"/>
                              <a:gd name="T35" fmla="*/ 145 h 269"/>
                              <a:gd name="T36" fmla="*/ 2812 w 4329"/>
                              <a:gd name="T37" fmla="*/ 187 h 269"/>
                              <a:gd name="T38" fmla="*/ 2812 w 4329"/>
                              <a:gd name="T39" fmla="*/ 109 h 269"/>
                              <a:gd name="T40" fmla="*/ 2720 w 4329"/>
                              <a:gd name="T41" fmla="*/ 4 h 269"/>
                              <a:gd name="T42" fmla="*/ 2827 w 4329"/>
                              <a:gd name="T43" fmla="*/ 219 h 269"/>
                              <a:gd name="T44" fmla="*/ 2544 w 4329"/>
                              <a:gd name="T45" fmla="*/ 39 h 269"/>
                              <a:gd name="T46" fmla="*/ 2450 w 4329"/>
                              <a:gd name="T47" fmla="*/ 70 h 269"/>
                              <a:gd name="T48" fmla="*/ 2641 w 4329"/>
                              <a:gd name="T49" fmla="*/ 64 h 269"/>
                              <a:gd name="T50" fmla="*/ 2314 w 4329"/>
                              <a:gd name="T51" fmla="*/ 126 h 269"/>
                              <a:gd name="T52" fmla="*/ 2307 w 4329"/>
                              <a:gd name="T53" fmla="*/ 209 h 269"/>
                              <a:gd name="T54" fmla="*/ 2085 w 4329"/>
                              <a:gd name="T55" fmla="*/ 201 h 269"/>
                              <a:gd name="T56" fmla="*/ 2135 w 4329"/>
                              <a:gd name="T57" fmla="*/ 234 h 269"/>
                              <a:gd name="T58" fmla="*/ 1918 w 4329"/>
                              <a:gd name="T59" fmla="*/ 43 h 269"/>
                              <a:gd name="T60" fmla="*/ 2022 w 4329"/>
                              <a:gd name="T61" fmla="*/ 29 h 269"/>
                              <a:gd name="T62" fmla="*/ 1935 w 4329"/>
                              <a:gd name="T63" fmla="*/ 227 h 269"/>
                              <a:gd name="T64" fmla="*/ 1784 w 4329"/>
                              <a:gd name="T65" fmla="*/ 188 h 269"/>
                              <a:gd name="T66" fmla="*/ 1737 w 4329"/>
                              <a:gd name="T67" fmla="*/ 93 h 269"/>
                              <a:gd name="T68" fmla="*/ 1696 w 4329"/>
                              <a:gd name="T69" fmla="*/ 37 h 269"/>
                              <a:gd name="T70" fmla="*/ 1846 w 4329"/>
                              <a:gd name="T71" fmla="*/ 199 h 269"/>
                              <a:gd name="T72" fmla="*/ 1614 w 4329"/>
                              <a:gd name="T73" fmla="*/ 117 h 269"/>
                              <a:gd name="T74" fmla="*/ 1461 w 4329"/>
                              <a:gd name="T75" fmla="*/ 163 h 269"/>
                              <a:gd name="T76" fmla="*/ 1419 w 4329"/>
                              <a:gd name="T77" fmla="*/ 124 h 269"/>
                              <a:gd name="T78" fmla="*/ 1293 w 4329"/>
                              <a:gd name="T79" fmla="*/ 146 h 269"/>
                              <a:gd name="T80" fmla="*/ 1418 w 4329"/>
                              <a:gd name="T81" fmla="*/ 28 h 269"/>
                              <a:gd name="T82" fmla="*/ 1310 w 4329"/>
                              <a:gd name="T83" fmla="*/ 221 h 269"/>
                              <a:gd name="T84" fmla="*/ 1087 w 4329"/>
                              <a:gd name="T85" fmla="*/ 188 h 269"/>
                              <a:gd name="T86" fmla="*/ 1040 w 4329"/>
                              <a:gd name="T87" fmla="*/ 93 h 269"/>
                              <a:gd name="T88" fmla="*/ 1000 w 4329"/>
                              <a:gd name="T89" fmla="*/ 37 h 269"/>
                              <a:gd name="T90" fmla="*/ 1149 w 4329"/>
                              <a:gd name="T91" fmla="*/ 199 h 269"/>
                              <a:gd name="T92" fmla="*/ 852 w 4329"/>
                              <a:gd name="T93" fmla="*/ 183 h 269"/>
                              <a:gd name="T94" fmla="*/ 759 w 4329"/>
                              <a:gd name="T95" fmla="*/ 185 h 269"/>
                              <a:gd name="T96" fmla="*/ 633 w 4329"/>
                              <a:gd name="T97" fmla="*/ 145 h 269"/>
                              <a:gd name="T98" fmla="*/ 580 w 4329"/>
                              <a:gd name="T99" fmla="*/ 187 h 269"/>
                              <a:gd name="T100" fmla="*/ 579 w 4329"/>
                              <a:gd name="T101" fmla="*/ 109 h 269"/>
                              <a:gd name="T102" fmla="*/ 488 w 4329"/>
                              <a:gd name="T103" fmla="*/ 4 h 269"/>
                              <a:gd name="T104" fmla="*/ 594 w 4329"/>
                              <a:gd name="T105" fmla="*/ 219 h 269"/>
                              <a:gd name="T106" fmla="*/ 312 w 4329"/>
                              <a:gd name="T107" fmla="*/ 39 h 269"/>
                              <a:gd name="T108" fmla="*/ 217 w 4329"/>
                              <a:gd name="T109" fmla="*/ 70 h 269"/>
                              <a:gd name="T110" fmla="*/ 409 w 4329"/>
                              <a:gd name="T111" fmla="*/ 64 h 269"/>
                              <a:gd name="T112" fmla="*/ 81 w 4329"/>
                              <a:gd name="T113" fmla="*/ 126 h 269"/>
                              <a:gd name="T114" fmla="*/ 74 w 4329"/>
                              <a:gd name="T115" fmla="*/ 20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29" h="269">
                                <a:moveTo>
                                  <a:pt x="4314" y="119"/>
                                </a:moveTo>
                                <a:cubicBezTo>
                                  <a:pt x="4304" y="109"/>
                                  <a:pt x="4290" y="102"/>
                                  <a:pt x="4269" y="97"/>
                                </a:cubicBezTo>
                                <a:cubicBezTo>
                                  <a:pt x="4259" y="95"/>
                                  <a:pt x="4251" y="93"/>
                                  <a:pt x="4244" y="91"/>
                                </a:cubicBezTo>
                                <a:cubicBezTo>
                                  <a:pt x="4237" y="89"/>
                                  <a:pt x="4232" y="86"/>
                                  <a:pt x="4228" y="84"/>
                                </a:cubicBezTo>
                                <a:cubicBezTo>
                                  <a:pt x="4224" y="82"/>
                                  <a:pt x="4222" y="79"/>
                                  <a:pt x="4220" y="76"/>
                                </a:cubicBezTo>
                                <a:cubicBezTo>
                                  <a:pt x="4218" y="67"/>
                                  <a:pt x="4218" y="67"/>
                                  <a:pt x="4218" y="67"/>
                                </a:cubicBezTo>
                                <a:cubicBezTo>
                                  <a:pt x="4218" y="59"/>
                                  <a:pt x="4221" y="52"/>
                                  <a:pt x="4228" y="47"/>
                                </a:cubicBezTo>
                                <a:cubicBezTo>
                                  <a:pt x="4235" y="42"/>
                                  <a:pt x="4247" y="39"/>
                                  <a:pt x="4264" y="39"/>
                                </a:cubicBezTo>
                                <a:cubicBezTo>
                                  <a:pt x="4289" y="39"/>
                                  <a:pt x="4308" y="46"/>
                                  <a:pt x="4322" y="61"/>
                                </a:cubicBezTo>
                                <a:cubicBezTo>
                                  <a:pt x="4323" y="61"/>
                                  <a:pt x="4323" y="61"/>
                                  <a:pt x="4323" y="61"/>
                                </a:cubicBezTo>
                                <a:cubicBezTo>
                                  <a:pt x="4323" y="40"/>
                                  <a:pt x="4323" y="40"/>
                                  <a:pt x="4323" y="40"/>
                                </a:cubicBezTo>
                                <a:cubicBezTo>
                                  <a:pt x="4323" y="36"/>
                                  <a:pt x="4322" y="31"/>
                                  <a:pt x="4320" y="26"/>
                                </a:cubicBezTo>
                                <a:cubicBezTo>
                                  <a:pt x="4318" y="21"/>
                                  <a:pt x="4314" y="17"/>
                                  <a:pt x="4309" y="13"/>
                                </a:cubicBezTo>
                                <a:cubicBezTo>
                                  <a:pt x="4304" y="9"/>
                                  <a:pt x="4297" y="6"/>
                                  <a:pt x="4289" y="4"/>
                                </a:cubicBezTo>
                                <a:cubicBezTo>
                                  <a:pt x="4280" y="1"/>
                                  <a:pt x="4270" y="0"/>
                                  <a:pt x="4257" y="0"/>
                                </a:cubicBezTo>
                                <a:cubicBezTo>
                                  <a:pt x="4244" y="0"/>
                                  <a:pt x="4232" y="2"/>
                                  <a:pt x="4222" y="6"/>
                                </a:cubicBezTo>
                                <a:cubicBezTo>
                                  <a:pt x="4212" y="10"/>
                                  <a:pt x="4203" y="15"/>
                                  <a:pt x="4196" y="22"/>
                                </a:cubicBezTo>
                                <a:cubicBezTo>
                                  <a:pt x="4189" y="29"/>
                                  <a:pt x="4183" y="36"/>
                                  <a:pt x="4180" y="45"/>
                                </a:cubicBezTo>
                                <a:cubicBezTo>
                                  <a:pt x="4176" y="54"/>
                                  <a:pt x="4174" y="62"/>
                                  <a:pt x="4174" y="72"/>
                                </a:cubicBezTo>
                                <a:cubicBezTo>
                                  <a:pt x="4174" y="87"/>
                                  <a:pt x="4179" y="99"/>
                                  <a:pt x="4189" y="108"/>
                                </a:cubicBezTo>
                                <a:cubicBezTo>
                                  <a:pt x="4199" y="117"/>
                                  <a:pt x="4214" y="124"/>
                                  <a:pt x="4233" y="128"/>
                                </a:cubicBezTo>
                                <a:cubicBezTo>
                                  <a:pt x="4244" y="131"/>
                                  <a:pt x="4254" y="133"/>
                                  <a:pt x="4261" y="135"/>
                                </a:cubicBezTo>
                                <a:cubicBezTo>
                                  <a:pt x="4267" y="138"/>
                                  <a:pt x="4273" y="140"/>
                                  <a:pt x="4276" y="142"/>
                                </a:cubicBezTo>
                                <a:cubicBezTo>
                                  <a:pt x="4284" y="150"/>
                                  <a:pt x="4284" y="150"/>
                                  <a:pt x="4284" y="150"/>
                                </a:cubicBezTo>
                                <a:cubicBezTo>
                                  <a:pt x="4284" y="153"/>
                                  <a:pt x="4285" y="156"/>
                                  <a:pt x="4285" y="160"/>
                                </a:cubicBezTo>
                                <a:cubicBezTo>
                                  <a:pt x="4285" y="169"/>
                                  <a:pt x="4282" y="176"/>
                                  <a:pt x="4276" y="181"/>
                                </a:cubicBezTo>
                                <a:cubicBezTo>
                                  <a:pt x="4269" y="187"/>
                                  <a:pt x="4258" y="189"/>
                                  <a:pt x="4241" y="189"/>
                                </a:cubicBezTo>
                                <a:cubicBezTo>
                                  <a:pt x="4228" y="189"/>
                                  <a:pt x="4216" y="187"/>
                                  <a:pt x="4206" y="182"/>
                                </a:cubicBezTo>
                                <a:cubicBezTo>
                                  <a:pt x="4196" y="178"/>
                                  <a:pt x="4187" y="172"/>
                                  <a:pt x="4180" y="165"/>
                                </a:cubicBezTo>
                                <a:cubicBezTo>
                                  <a:pt x="4179" y="165"/>
                                  <a:pt x="4179" y="165"/>
                                  <a:pt x="4179" y="165"/>
                                </a:cubicBezTo>
                                <a:cubicBezTo>
                                  <a:pt x="4179" y="185"/>
                                  <a:pt x="4179" y="185"/>
                                  <a:pt x="4179" y="185"/>
                                </a:cubicBezTo>
                                <a:cubicBezTo>
                                  <a:pt x="4179" y="198"/>
                                  <a:pt x="4185" y="209"/>
                                  <a:pt x="4196" y="217"/>
                                </a:cubicBezTo>
                                <a:cubicBezTo>
                                  <a:pt x="4207" y="225"/>
                                  <a:pt x="4224" y="229"/>
                                  <a:pt x="4246" y="229"/>
                                </a:cubicBezTo>
                                <a:cubicBezTo>
                                  <a:pt x="4259" y="229"/>
                                  <a:pt x="4271" y="227"/>
                                  <a:pt x="4282" y="223"/>
                                </a:cubicBezTo>
                                <a:cubicBezTo>
                                  <a:pt x="4292" y="220"/>
                                  <a:pt x="4301" y="215"/>
                                  <a:pt x="4308" y="209"/>
                                </a:cubicBezTo>
                                <a:cubicBezTo>
                                  <a:pt x="4315" y="202"/>
                                  <a:pt x="4320" y="195"/>
                                  <a:pt x="4324" y="186"/>
                                </a:cubicBezTo>
                                <a:cubicBezTo>
                                  <a:pt x="4327" y="177"/>
                                  <a:pt x="4329" y="167"/>
                                  <a:pt x="4329" y="156"/>
                                </a:cubicBezTo>
                                <a:cubicBezTo>
                                  <a:pt x="4329" y="142"/>
                                  <a:pt x="4324" y="129"/>
                                  <a:pt x="4314" y="119"/>
                                </a:cubicBezTo>
                                <a:close/>
                                <a:moveTo>
                                  <a:pt x="4137" y="225"/>
                                </a:moveTo>
                                <a:cubicBezTo>
                                  <a:pt x="4137" y="27"/>
                                  <a:pt x="4137" y="27"/>
                                  <a:pt x="4137" y="27"/>
                                </a:cubicBezTo>
                                <a:cubicBezTo>
                                  <a:pt x="4135" y="18"/>
                                  <a:pt x="4135" y="18"/>
                                  <a:pt x="4135" y="18"/>
                                </a:cubicBezTo>
                                <a:cubicBezTo>
                                  <a:pt x="4130" y="10"/>
                                  <a:pt x="4130" y="10"/>
                                  <a:pt x="4130" y="10"/>
                                </a:cubicBezTo>
                                <a:cubicBezTo>
                                  <a:pt x="4122" y="6"/>
                                  <a:pt x="4122" y="6"/>
                                  <a:pt x="4122" y="6"/>
                                </a:cubicBezTo>
                                <a:cubicBezTo>
                                  <a:pt x="4114" y="4"/>
                                  <a:pt x="4114" y="4"/>
                                  <a:pt x="4114" y="4"/>
                                </a:cubicBezTo>
                                <a:cubicBezTo>
                                  <a:pt x="4094" y="4"/>
                                  <a:pt x="4094" y="4"/>
                                  <a:pt x="4094" y="4"/>
                                </a:cubicBezTo>
                                <a:cubicBezTo>
                                  <a:pt x="4094" y="195"/>
                                  <a:pt x="4094" y="195"/>
                                  <a:pt x="4094" y="195"/>
                                </a:cubicBezTo>
                                <a:cubicBezTo>
                                  <a:pt x="4094" y="200"/>
                                  <a:pt x="4095" y="205"/>
                                  <a:pt x="4096" y="208"/>
                                </a:cubicBezTo>
                                <a:cubicBezTo>
                                  <a:pt x="4102" y="217"/>
                                  <a:pt x="4102" y="217"/>
                                  <a:pt x="4102" y="217"/>
                                </a:cubicBezTo>
                                <a:cubicBezTo>
                                  <a:pt x="4111" y="223"/>
                                  <a:pt x="4111" y="223"/>
                                  <a:pt x="4111" y="223"/>
                                </a:cubicBezTo>
                                <a:cubicBezTo>
                                  <a:pt x="4120" y="225"/>
                                  <a:pt x="4120" y="225"/>
                                  <a:pt x="4120" y="225"/>
                                </a:cubicBezTo>
                                <a:lnTo>
                                  <a:pt x="4137" y="225"/>
                                </a:lnTo>
                                <a:close/>
                                <a:moveTo>
                                  <a:pt x="4055" y="43"/>
                                </a:moveTo>
                                <a:cubicBezTo>
                                  <a:pt x="4055" y="30"/>
                                  <a:pt x="4053" y="20"/>
                                  <a:pt x="4048" y="13"/>
                                </a:cubicBezTo>
                                <a:cubicBezTo>
                                  <a:pt x="4043" y="7"/>
                                  <a:pt x="4036" y="4"/>
                                  <a:pt x="4028" y="4"/>
                                </a:cubicBezTo>
                                <a:cubicBezTo>
                                  <a:pt x="4011" y="4"/>
                                  <a:pt x="4011" y="4"/>
                                  <a:pt x="4011" y="4"/>
                                </a:cubicBezTo>
                                <a:cubicBezTo>
                                  <a:pt x="4011" y="128"/>
                                  <a:pt x="4011" y="128"/>
                                  <a:pt x="4011" y="128"/>
                                </a:cubicBezTo>
                                <a:cubicBezTo>
                                  <a:pt x="4011" y="147"/>
                                  <a:pt x="4007" y="162"/>
                                  <a:pt x="4000" y="172"/>
                                </a:cubicBezTo>
                                <a:cubicBezTo>
                                  <a:pt x="3994" y="182"/>
                                  <a:pt x="3982" y="187"/>
                                  <a:pt x="3967" y="187"/>
                                </a:cubicBezTo>
                                <a:cubicBezTo>
                                  <a:pt x="3950" y="187"/>
                                  <a:pt x="3937" y="182"/>
                                  <a:pt x="3930" y="172"/>
                                </a:cubicBezTo>
                                <a:cubicBezTo>
                                  <a:pt x="3922" y="162"/>
                                  <a:pt x="3919" y="147"/>
                                  <a:pt x="3919" y="126"/>
                                </a:cubicBezTo>
                                <a:cubicBezTo>
                                  <a:pt x="3919" y="45"/>
                                  <a:pt x="3919" y="45"/>
                                  <a:pt x="3919" y="45"/>
                                </a:cubicBezTo>
                                <a:cubicBezTo>
                                  <a:pt x="3919" y="37"/>
                                  <a:pt x="3918" y="30"/>
                                  <a:pt x="3916" y="25"/>
                                </a:cubicBezTo>
                                <a:cubicBezTo>
                                  <a:pt x="3915" y="20"/>
                                  <a:pt x="3913" y="16"/>
                                  <a:pt x="3910" y="13"/>
                                </a:cubicBezTo>
                                <a:cubicBezTo>
                                  <a:pt x="3901" y="6"/>
                                  <a:pt x="3901" y="6"/>
                                  <a:pt x="3901" y="6"/>
                                </a:cubicBezTo>
                                <a:cubicBezTo>
                                  <a:pt x="3891" y="4"/>
                                  <a:pt x="3891" y="4"/>
                                  <a:pt x="3891" y="4"/>
                                </a:cubicBezTo>
                                <a:cubicBezTo>
                                  <a:pt x="3874" y="4"/>
                                  <a:pt x="3874" y="4"/>
                                  <a:pt x="3874" y="4"/>
                                </a:cubicBezTo>
                                <a:cubicBezTo>
                                  <a:pt x="3874" y="129"/>
                                  <a:pt x="3874" y="129"/>
                                  <a:pt x="3874" y="129"/>
                                </a:cubicBezTo>
                                <a:cubicBezTo>
                                  <a:pt x="3874" y="145"/>
                                  <a:pt x="3876" y="159"/>
                                  <a:pt x="3881" y="171"/>
                                </a:cubicBezTo>
                                <a:cubicBezTo>
                                  <a:pt x="3885" y="184"/>
                                  <a:pt x="3891" y="194"/>
                                  <a:pt x="3898" y="202"/>
                                </a:cubicBezTo>
                                <a:cubicBezTo>
                                  <a:pt x="3906" y="211"/>
                                  <a:pt x="3915" y="218"/>
                                  <a:pt x="3926" y="222"/>
                                </a:cubicBezTo>
                                <a:cubicBezTo>
                                  <a:pt x="3937" y="226"/>
                                  <a:pt x="3949" y="229"/>
                                  <a:pt x="3962" y="229"/>
                                </a:cubicBezTo>
                                <a:cubicBezTo>
                                  <a:pt x="3994" y="229"/>
                                  <a:pt x="4017" y="220"/>
                                  <a:pt x="4032" y="201"/>
                                </a:cubicBezTo>
                                <a:cubicBezTo>
                                  <a:pt x="4047" y="183"/>
                                  <a:pt x="4055" y="158"/>
                                  <a:pt x="4055" y="125"/>
                                </a:cubicBezTo>
                                <a:lnTo>
                                  <a:pt x="4055" y="43"/>
                                </a:lnTo>
                                <a:close/>
                                <a:moveTo>
                                  <a:pt x="3837" y="225"/>
                                </a:moveTo>
                                <a:cubicBezTo>
                                  <a:pt x="3837" y="27"/>
                                  <a:pt x="3837" y="27"/>
                                  <a:pt x="3837" y="27"/>
                                </a:cubicBezTo>
                                <a:cubicBezTo>
                                  <a:pt x="3835" y="17"/>
                                  <a:pt x="3835" y="17"/>
                                  <a:pt x="3835" y="17"/>
                                </a:cubicBezTo>
                                <a:cubicBezTo>
                                  <a:pt x="3830" y="10"/>
                                  <a:pt x="3830" y="10"/>
                                  <a:pt x="3830" y="10"/>
                                </a:cubicBezTo>
                                <a:cubicBezTo>
                                  <a:pt x="3822" y="6"/>
                                  <a:pt x="3822" y="6"/>
                                  <a:pt x="3822" y="6"/>
                                </a:cubicBezTo>
                                <a:cubicBezTo>
                                  <a:pt x="3813" y="4"/>
                                  <a:pt x="3813" y="4"/>
                                  <a:pt x="3813" y="4"/>
                                </a:cubicBezTo>
                                <a:cubicBezTo>
                                  <a:pt x="3793" y="4"/>
                                  <a:pt x="3793" y="4"/>
                                  <a:pt x="3793" y="4"/>
                                </a:cubicBezTo>
                                <a:cubicBezTo>
                                  <a:pt x="3793" y="93"/>
                                  <a:pt x="3793" y="93"/>
                                  <a:pt x="3793" y="93"/>
                                </a:cubicBezTo>
                                <a:cubicBezTo>
                                  <a:pt x="3704" y="93"/>
                                  <a:pt x="3704" y="93"/>
                                  <a:pt x="3704" y="93"/>
                                </a:cubicBezTo>
                                <a:cubicBezTo>
                                  <a:pt x="3704" y="27"/>
                                  <a:pt x="3704" y="27"/>
                                  <a:pt x="3704" y="27"/>
                                </a:cubicBezTo>
                                <a:cubicBezTo>
                                  <a:pt x="3704" y="21"/>
                                  <a:pt x="3702" y="16"/>
                                  <a:pt x="3698" y="11"/>
                                </a:cubicBezTo>
                                <a:cubicBezTo>
                                  <a:pt x="3694" y="6"/>
                                  <a:pt x="3688" y="4"/>
                                  <a:pt x="3682" y="4"/>
                                </a:cubicBezTo>
                                <a:cubicBezTo>
                                  <a:pt x="3661" y="4"/>
                                  <a:pt x="3661" y="4"/>
                                  <a:pt x="3661" y="4"/>
                                </a:cubicBezTo>
                                <a:cubicBezTo>
                                  <a:pt x="3661" y="195"/>
                                  <a:pt x="3661" y="195"/>
                                  <a:pt x="3661" y="195"/>
                                </a:cubicBezTo>
                                <a:cubicBezTo>
                                  <a:pt x="3661" y="205"/>
                                  <a:pt x="3663" y="212"/>
                                  <a:pt x="3668" y="217"/>
                                </a:cubicBezTo>
                                <a:cubicBezTo>
                                  <a:pt x="3674" y="222"/>
                                  <a:pt x="3680" y="225"/>
                                  <a:pt x="3687" y="225"/>
                                </a:cubicBezTo>
                                <a:cubicBezTo>
                                  <a:pt x="3704" y="225"/>
                                  <a:pt x="3704" y="225"/>
                                  <a:pt x="3704" y="225"/>
                                </a:cubicBezTo>
                                <a:cubicBezTo>
                                  <a:pt x="3704" y="130"/>
                                  <a:pt x="3704" y="130"/>
                                  <a:pt x="3704" y="130"/>
                                </a:cubicBezTo>
                                <a:cubicBezTo>
                                  <a:pt x="3793" y="130"/>
                                  <a:pt x="3793" y="130"/>
                                  <a:pt x="3793" y="130"/>
                                </a:cubicBezTo>
                                <a:cubicBezTo>
                                  <a:pt x="3793" y="195"/>
                                  <a:pt x="3793" y="195"/>
                                  <a:pt x="3793" y="195"/>
                                </a:cubicBezTo>
                                <a:cubicBezTo>
                                  <a:pt x="3793" y="205"/>
                                  <a:pt x="3796" y="212"/>
                                  <a:pt x="3802" y="217"/>
                                </a:cubicBezTo>
                                <a:cubicBezTo>
                                  <a:pt x="3807" y="222"/>
                                  <a:pt x="3813" y="225"/>
                                  <a:pt x="3819" y="225"/>
                                </a:cubicBezTo>
                                <a:lnTo>
                                  <a:pt x="3837" y="225"/>
                                </a:lnTo>
                                <a:close/>
                                <a:moveTo>
                                  <a:pt x="3637" y="4"/>
                                </a:moveTo>
                                <a:cubicBezTo>
                                  <a:pt x="3489" y="4"/>
                                  <a:pt x="3489" y="4"/>
                                  <a:pt x="3489" y="4"/>
                                </a:cubicBezTo>
                                <a:cubicBezTo>
                                  <a:pt x="3485" y="4"/>
                                  <a:pt x="3481" y="5"/>
                                  <a:pt x="3478" y="6"/>
                                </a:cubicBezTo>
                                <a:cubicBezTo>
                                  <a:pt x="3469" y="12"/>
                                  <a:pt x="3469" y="12"/>
                                  <a:pt x="3469" y="12"/>
                                </a:cubicBezTo>
                                <a:cubicBezTo>
                                  <a:pt x="3464" y="20"/>
                                  <a:pt x="3464" y="20"/>
                                  <a:pt x="3464" y="20"/>
                                </a:cubicBezTo>
                                <a:cubicBezTo>
                                  <a:pt x="3462" y="28"/>
                                  <a:pt x="3462" y="28"/>
                                  <a:pt x="3462" y="28"/>
                                </a:cubicBezTo>
                                <a:cubicBezTo>
                                  <a:pt x="3462" y="43"/>
                                  <a:pt x="3462" y="43"/>
                                  <a:pt x="3462" y="43"/>
                                </a:cubicBezTo>
                                <a:cubicBezTo>
                                  <a:pt x="3526" y="43"/>
                                  <a:pt x="3526" y="43"/>
                                  <a:pt x="3526" y="43"/>
                                </a:cubicBezTo>
                                <a:cubicBezTo>
                                  <a:pt x="3526" y="195"/>
                                  <a:pt x="3526" y="195"/>
                                  <a:pt x="3526" y="195"/>
                                </a:cubicBezTo>
                                <a:cubicBezTo>
                                  <a:pt x="3526" y="205"/>
                                  <a:pt x="3528" y="212"/>
                                  <a:pt x="3534" y="217"/>
                                </a:cubicBezTo>
                                <a:cubicBezTo>
                                  <a:pt x="3538" y="222"/>
                                  <a:pt x="3545" y="225"/>
                                  <a:pt x="3553" y="225"/>
                                </a:cubicBezTo>
                                <a:cubicBezTo>
                                  <a:pt x="3570" y="225"/>
                                  <a:pt x="3570" y="225"/>
                                  <a:pt x="3570" y="225"/>
                                </a:cubicBezTo>
                                <a:cubicBezTo>
                                  <a:pt x="3570" y="43"/>
                                  <a:pt x="3570" y="43"/>
                                  <a:pt x="3570" y="43"/>
                                </a:cubicBezTo>
                                <a:cubicBezTo>
                                  <a:pt x="3611" y="43"/>
                                  <a:pt x="3611" y="43"/>
                                  <a:pt x="3611" y="43"/>
                                </a:cubicBezTo>
                                <a:cubicBezTo>
                                  <a:pt x="3621" y="40"/>
                                  <a:pt x="3621" y="40"/>
                                  <a:pt x="3621" y="40"/>
                                </a:cubicBezTo>
                                <a:cubicBezTo>
                                  <a:pt x="3630" y="34"/>
                                  <a:pt x="3630" y="34"/>
                                  <a:pt x="3630" y="34"/>
                                </a:cubicBezTo>
                                <a:cubicBezTo>
                                  <a:pt x="3635" y="26"/>
                                  <a:pt x="3635" y="26"/>
                                  <a:pt x="3635" y="26"/>
                                </a:cubicBezTo>
                                <a:cubicBezTo>
                                  <a:pt x="3637" y="18"/>
                                  <a:pt x="3637" y="18"/>
                                  <a:pt x="3637" y="18"/>
                                </a:cubicBezTo>
                                <a:lnTo>
                                  <a:pt x="3637" y="4"/>
                                </a:lnTo>
                                <a:close/>
                                <a:moveTo>
                                  <a:pt x="3382" y="183"/>
                                </a:moveTo>
                                <a:cubicBezTo>
                                  <a:pt x="3374" y="185"/>
                                  <a:pt x="3366" y="186"/>
                                  <a:pt x="3358" y="187"/>
                                </a:cubicBezTo>
                                <a:cubicBezTo>
                                  <a:pt x="3350" y="188"/>
                                  <a:pt x="3342" y="188"/>
                                  <a:pt x="3334" y="188"/>
                                </a:cubicBezTo>
                                <a:cubicBezTo>
                                  <a:pt x="3320" y="188"/>
                                  <a:pt x="3320" y="188"/>
                                  <a:pt x="3320" y="188"/>
                                </a:cubicBezTo>
                                <a:cubicBezTo>
                                  <a:pt x="3311" y="188"/>
                                  <a:pt x="3304" y="188"/>
                                  <a:pt x="3298" y="186"/>
                                </a:cubicBezTo>
                                <a:cubicBezTo>
                                  <a:pt x="3292" y="185"/>
                                  <a:pt x="3287" y="183"/>
                                  <a:pt x="3283" y="180"/>
                                </a:cubicBezTo>
                                <a:cubicBezTo>
                                  <a:pt x="3280" y="176"/>
                                  <a:pt x="3277" y="172"/>
                                  <a:pt x="3275" y="166"/>
                                </a:cubicBezTo>
                                <a:cubicBezTo>
                                  <a:pt x="3274" y="160"/>
                                  <a:pt x="3273" y="152"/>
                                  <a:pt x="3273" y="142"/>
                                </a:cubicBezTo>
                                <a:cubicBezTo>
                                  <a:pt x="3273" y="130"/>
                                  <a:pt x="3273" y="130"/>
                                  <a:pt x="3273" y="130"/>
                                </a:cubicBezTo>
                                <a:cubicBezTo>
                                  <a:pt x="3331" y="130"/>
                                  <a:pt x="3331" y="130"/>
                                  <a:pt x="3331" y="130"/>
                                </a:cubicBezTo>
                                <a:cubicBezTo>
                                  <a:pt x="3340" y="130"/>
                                  <a:pt x="3347" y="128"/>
                                  <a:pt x="3351" y="125"/>
                                </a:cubicBezTo>
                                <a:cubicBezTo>
                                  <a:pt x="3356" y="122"/>
                                  <a:pt x="3358" y="117"/>
                                  <a:pt x="3358" y="109"/>
                                </a:cubicBezTo>
                                <a:cubicBezTo>
                                  <a:pt x="3358" y="93"/>
                                  <a:pt x="3358" y="93"/>
                                  <a:pt x="3358" y="93"/>
                                </a:cubicBezTo>
                                <a:cubicBezTo>
                                  <a:pt x="3273" y="93"/>
                                  <a:pt x="3273" y="93"/>
                                  <a:pt x="3273" y="93"/>
                                </a:cubicBezTo>
                                <a:cubicBezTo>
                                  <a:pt x="3273" y="90"/>
                                  <a:pt x="3273" y="86"/>
                                  <a:pt x="3273" y="82"/>
                                </a:cubicBezTo>
                                <a:cubicBezTo>
                                  <a:pt x="3273" y="78"/>
                                  <a:pt x="3273" y="73"/>
                                  <a:pt x="3274" y="68"/>
                                </a:cubicBezTo>
                                <a:cubicBezTo>
                                  <a:pt x="3274" y="64"/>
                                  <a:pt x="3274" y="59"/>
                                  <a:pt x="3275" y="55"/>
                                </a:cubicBezTo>
                                <a:cubicBezTo>
                                  <a:pt x="3275" y="50"/>
                                  <a:pt x="3275" y="46"/>
                                  <a:pt x="3276" y="42"/>
                                </a:cubicBezTo>
                                <a:cubicBezTo>
                                  <a:pt x="3352" y="42"/>
                                  <a:pt x="3352" y="42"/>
                                  <a:pt x="3352" y="42"/>
                                </a:cubicBezTo>
                                <a:cubicBezTo>
                                  <a:pt x="3371" y="42"/>
                                  <a:pt x="3381" y="34"/>
                                  <a:pt x="3381" y="19"/>
                                </a:cubicBezTo>
                                <a:cubicBezTo>
                                  <a:pt x="3381" y="4"/>
                                  <a:pt x="3381" y="4"/>
                                  <a:pt x="3381" y="4"/>
                                </a:cubicBezTo>
                                <a:cubicBezTo>
                                  <a:pt x="3266" y="4"/>
                                  <a:pt x="3266" y="4"/>
                                  <a:pt x="3266" y="4"/>
                                </a:cubicBezTo>
                                <a:cubicBezTo>
                                  <a:pt x="3257" y="4"/>
                                  <a:pt x="3250" y="6"/>
                                  <a:pt x="3244" y="11"/>
                                </a:cubicBezTo>
                                <a:cubicBezTo>
                                  <a:pt x="3238" y="15"/>
                                  <a:pt x="3234" y="24"/>
                                  <a:pt x="3232" y="37"/>
                                </a:cubicBezTo>
                                <a:cubicBezTo>
                                  <a:pt x="3231" y="46"/>
                                  <a:pt x="3230" y="56"/>
                                  <a:pt x="3229" y="67"/>
                                </a:cubicBezTo>
                                <a:cubicBezTo>
                                  <a:pt x="3228" y="78"/>
                                  <a:pt x="3228" y="89"/>
                                  <a:pt x="3228" y="99"/>
                                </a:cubicBezTo>
                                <a:cubicBezTo>
                                  <a:pt x="3228" y="140"/>
                                  <a:pt x="3228" y="140"/>
                                  <a:pt x="3228" y="140"/>
                                </a:cubicBezTo>
                                <a:cubicBezTo>
                                  <a:pt x="3228" y="169"/>
                                  <a:pt x="3235" y="190"/>
                                  <a:pt x="3249" y="204"/>
                                </a:cubicBezTo>
                                <a:cubicBezTo>
                                  <a:pt x="3263" y="219"/>
                                  <a:pt x="3283" y="226"/>
                                  <a:pt x="3310" y="226"/>
                                </a:cubicBezTo>
                                <a:cubicBezTo>
                                  <a:pt x="3334" y="226"/>
                                  <a:pt x="3334" y="226"/>
                                  <a:pt x="3334" y="226"/>
                                </a:cubicBezTo>
                                <a:cubicBezTo>
                                  <a:pt x="3343" y="226"/>
                                  <a:pt x="3351" y="226"/>
                                  <a:pt x="3358" y="224"/>
                                </a:cubicBezTo>
                                <a:cubicBezTo>
                                  <a:pt x="3364" y="223"/>
                                  <a:pt x="3369" y="221"/>
                                  <a:pt x="3372" y="219"/>
                                </a:cubicBezTo>
                                <a:cubicBezTo>
                                  <a:pt x="3380" y="210"/>
                                  <a:pt x="3380" y="210"/>
                                  <a:pt x="3380" y="210"/>
                                </a:cubicBezTo>
                                <a:cubicBezTo>
                                  <a:pt x="3381" y="207"/>
                                  <a:pt x="3382" y="203"/>
                                  <a:pt x="3382" y="199"/>
                                </a:cubicBezTo>
                                <a:lnTo>
                                  <a:pt x="3382" y="183"/>
                                </a:lnTo>
                                <a:close/>
                                <a:moveTo>
                                  <a:pt x="3191" y="34"/>
                                </a:moveTo>
                                <a:cubicBezTo>
                                  <a:pt x="3191" y="14"/>
                                  <a:pt x="3181" y="4"/>
                                  <a:pt x="3161" y="4"/>
                                </a:cubicBezTo>
                                <a:cubicBezTo>
                                  <a:pt x="3146" y="4"/>
                                  <a:pt x="3146" y="4"/>
                                  <a:pt x="3146" y="4"/>
                                </a:cubicBezTo>
                                <a:cubicBezTo>
                                  <a:pt x="3146" y="163"/>
                                  <a:pt x="3146" y="163"/>
                                  <a:pt x="3146" y="163"/>
                                </a:cubicBezTo>
                                <a:cubicBezTo>
                                  <a:pt x="3146" y="172"/>
                                  <a:pt x="3144" y="179"/>
                                  <a:pt x="3140" y="183"/>
                                </a:cubicBezTo>
                                <a:cubicBezTo>
                                  <a:pt x="3136" y="188"/>
                                  <a:pt x="3129" y="190"/>
                                  <a:pt x="3119" y="190"/>
                                </a:cubicBezTo>
                                <a:cubicBezTo>
                                  <a:pt x="3112" y="190"/>
                                  <a:pt x="3106" y="189"/>
                                  <a:pt x="3100" y="188"/>
                                </a:cubicBezTo>
                                <a:cubicBezTo>
                                  <a:pt x="3094" y="187"/>
                                  <a:pt x="3089" y="185"/>
                                  <a:pt x="3086" y="183"/>
                                </a:cubicBezTo>
                                <a:cubicBezTo>
                                  <a:pt x="3084" y="183"/>
                                  <a:pt x="3084" y="183"/>
                                  <a:pt x="3084" y="183"/>
                                </a:cubicBezTo>
                                <a:cubicBezTo>
                                  <a:pt x="3084" y="203"/>
                                  <a:pt x="3084" y="203"/>
                                  <a:pt x="3084" y="203"/>
                                </a:cubicBezTo>
                                <a:cubicBezTo>
                                  <a:pt x="3084" y="210"/>
                                  <a:pt x="3088" y="216"/>
                                  <a:pt x="3096" y="221"/>
                                </a:cubicBezTo>
                                <a:cubicBezTo>
                                  <a:pt x="3103" y="226"/>
                                  <a:pt x="3113" y="229"/>
                                  <a:pt x="3125" y="229"/>
                                </a:cubicBezTo>
                                <a:cubicBezTo>
                                  <a:pt x="3136" y="229"/>
                                  <a:pt x="3146" y="227"/>
                                  <a:pt x="3155" y="224"/>
                                </a:cubicBezTo>
                                <a:cubicBezTo>
                                  <a:pt x="3163" y="220"/>
                                  <a:pt x="3170" y="216"/>
                                  <a:pt x="3175" y="210"/>
                                </a:cubicBezTo>
                                <a:cubicBezTo>
                                  <a:pt x="3181" y="205"/>
                                  <a:pt x="3184" y="198"/>
                                  <a:pt x="3187" y="191"/>
                                </a:cubicBezTo>
                                <a:cubicBezTo>
                                  <a:pt x="3190" y="183"/>
                                  <a:pt x="3191" y="174"/>
                                  <a:pt x="3191" y="165"/>
                                </a:cubicBezTo>
                                <a:lnTo>
                                  <a:pt x="3191" y="34"/>
                                </a:lnTo>
                                <a:close/>
                                <a:moveTo>
                                  <a:pt x="3010" y="180"/>
                                </a:moveTo>
                                <a:cubicBezTo>
                                  <a:pt x="3005" y="181"/>
                                  <a:pt x="3000" y="183"/>
                                  <a:pt x="2992" y="185"/>
                                </a:cubicBezTo>
                                <a:cubicBezTo>
                                  <a:pt x="2984" y="187"/>
                                  <a:pt x="2974" y="188"/>
                                  <a:pt x="2964" y="188"/>
                                </a:cubicBezTo>
                                <a:cubicBezTo>
                                  <a:pt x="2952" y="188"/>
                                  <a:pt x="2952" y="188"/>
                                  <a:pt x="2952" y="188"/>
                                </a:cubicBezTo>
                                <a:cubicBezTo>
                                  <a:pt x="2944" y="188"/>
                                  <a:pt x="2937" y="187"/>
                                  <a:pt x="2932" y="185"/>
                                </a:cubicBezTo>
                                <a:cubicBezTo>
                                  <a:pt x="2927" y="183"/>
                                  <a:pt x="2922" y="181"/>
                                  <a:pt x="2919" y="177"/>
                                </a:cubicBezTo>
                                <a:cubicBezTo>
                                  <a:pt x="2917" y="174"/>
                                  <a:pt x="2914" y="169"/>
                                  <a:pt x="2913" y="163"/>
                                </a:cubicBezTo>
                                <a:cubicBezTo>
                                  <a:pt x="2912" y="157"/>
                                  <a:pt x="2911" y="150"/>
                                  <a:pt x="2911" y="142"/>
                                </a:cubicBezTo>
                                <a:cubicBezTo>
                                  <a:pt x="2911" y="36"/>
                                  <a:pt x="2911" y="36"/>
                                  <a:pt x="2911" y="36"/>
                                </a:cubicBezTo>
                                <a:cubicBezTo>
                                  <a:pt x="2911" y="15"/>
                                  <a:pt x="2902" y="4"/>
                                  <a:pt x="2884" y="4"/>
                                </a:cubicBezTo>
                                <a:cubicBezTo>
                                  <a:pt x="2866" y="4"/>
                                  <a:pt x="2866" y="4"/>
                                  <a:pt x="2866" y="4"/>
                                </a:cubicBezTo>
                                <a:cubicBezTo>
                                  <a:pt x="2866" y="145"/>
                                  <a:pt x="2866" y="145"/>
                                  <a:pt x="2866" y="145"/>
                                </a:cubicBezTo>
                                <a:cubicBezTo>
                                  <a:pt x="2866" y="171"/>
                                  <a:pt x="2873" y="192"/>
                                  <a:pt x="2887" y="206"/>
                                </a:cubicBezTo>
                                <a:cubicBezTo>
                                  <a:pt x="2901" y="220"/>
                                  <a:pt x="2920" y="227"/>
                                  <a:pt x="2947" y="227"/>
                                </a:cubicBezTo>
                                <a:cubicBezTo>
                                  <a:pt x="2964" y="227"/>
                                  <a:pt x="2964" y="227"/>
                                  <a:pt x="2964" y="227"/>
                                </a:cubicBezTo>
                                <a:cubicBezTo>
                                  <a:pt x="2973" y="227"/>
                                  <a:pt x="2980" y="226"/>
                                  <a:pt x="2986" y="224"/>
                                </a:cubicBezTo>
                                <a:cubicBezTo>
                                  <a:pt x="2992" y="223"/>
                                  <a:pt x="2997" y="221"/>
                                  <a:pt x="3000" y="218"/>
                                </a:cubicBezTo>
                                <a:cubicBezTo>
                                  <a:pt x="3004" y="215"/>
                                  <a:pt x="3006" y="212"/>
                                  <a:pt x="3008" y="208"/>
                                </a:cubicBezTo>
                                <a:cubicBezTo>
                                  <a:pt x="3009" y="204"/>
                                  <a:pt x="3010" y="200"/>
                                  <a:pt x="3010" y="195"/>
                                </a:cubicBezTo>
                                <a:lnTo>
                                  <a:pt x="3010" y="180"/>
                                </a:lnTo>
                                <a:close/>
                                <a:moveTo>
                                  <a:pt x="2836" y="183"/>
                                </a:moveTo>
                                <a:cubicBezTo>
                                  <a:pt x="2828" y="185"/>
                                  <a:pt x="2820" y="186"/>
                                  <a:pt x="2812" y="187"/>
                                </a:cubicBezTo>
                                <a:cubicBezTo>
                                  <a:pt x="2804" y="188"/>
                                  <a:pt x="2796" y="188"/>
                                  <a:pt x="2788" y="188"/>
                                </a:cubicBezTo>
                                <a:cubicBezTo>
                                  <a:pt x="2774" y="188"/>
                                  <a:pt x="2774" y="188"/>
                                  <a:pt x="2774" y="188"/>
                                </a:cubicBezTo>
                                <a:cubicBezTo>
                                  <a:pt x="2765" y="188"/>
                                  <a:pt x="2758" y="188"/>
                                  <a:pt x="2752" y="186"/>
                                </a:cubicBezTo>
                                <a:cubicBezTo>
                                  <a:pt x="2746" y="185"/>
                                  <a:pt x="2741" y="183"/>
                                  <a:pt x="2738" y="180"/>
                                </a:cubicBezTo>
                                <a:cubicBezTo>
                                  <a:pt x="2734" y="176"/>
                                  <a:pt x="2731" y="172"/>
                                  <a:pt x="2730" y="166"/>
                                </a:cubicBezTo>
                                <a:cubicBezTo>
                                  <a:pt x="2728" y="160"/>
                                  <a:pt x="2727" y="152"/>
                                  <a:pt x="2727" y="142"/>
                                </a:cubicBezTo>
                                <a:cubicBezTo>
                                  <a:pt x="2727" y="130"/>
                                  <a:pt x="2727" y="130"/>
                                  <a:pt x="2727" y="130"/>
                                </a:cubicBezTo>
                                <a:cubicBezTo>
                                  <a:pt x="2785" y="130"/>
                                  <a:pt x="2785" y="130"/>
                                  <a:pt x="2785" y="130"/>
                                </a:cubicBezTo>
                                <a:cubicBezTo>
                                  <a:pt x="2794" y="130"/>
                                  <a:pt x="2801" y="128"/>
                                  <a:pt x="2806" y="125"/>
                                </a:cubicBezTo>
                                <a:cubicBezTo>
                                  <a:pt x="2810" y="122"/>
                                  <a:pt x="2812" y="117"/>
                                  <a:pt x="2812" y="109"/>
                                </a:cubicBezTo>
                                <a:cubicBezTo>
                                  <a:pt x="2812" y="93"/>
                                  <a:pt x="2812" y="93"/>
                                  <a:pt x="2812" y="93"/>
                                </a:cubicBezTo>
                                <a:cubicBezTo>
                                  <a:pt x="2727" y="93"/>
                                  <a:pt x="2727" y="93"/>
                                  <a:pt x="2727" y="93"/>
                                </a:cubicBezTo>
                                <a:cubicBezTo>
                                  <a:pt x="2727" y="90"/>
                                  <a:pt x="2727" y="86"/>
                                  <a:pt x="2727" y="82"/>
                                </a:cubicBezTo>
                                <a:cubicBezTo>
                                  <a:pt x="2727" y="78"/>
                                  <a:pt x="2728" y="73"/>
                                  <a:pt x="2728" y="68"/>
                                </a:cubicBezTo>
                                <a:cubicBezTo>
                                  <a:pt x="2728" y="64"/>
                                  <a:pt x="2729" y="59"/>
                                  <a:pt x="2729" y="55"/>
                                </a:cubicBezTo>
                                <a:cubicBezTo>
                                  <a:pt x="2729" y="50"/>
                                  <a:pt x="2730" y="46"/>
                                  <a:pt x="2730" y="42"/>
                                </a:cubicBezTo>
                                <a:cubicBezTo>
                                  <a:pt x="2806" y="42"/>
                                  <a:pt x="2806" y="42"/>
                                  <a:pt x="2806" y="42"/>
                                </a:cubicBezTo>
                                <a:cubicBezTo>
                                  <a:pt x="2826" y="42"/>
                                  <a:pt x="2836" y="34"/>
                                  <a:pt x="2836" y="19"/>
                                </a:cubicBezTo>
                                <a:cubicBezTo>
                                  <a:pt x="2836" y="4"/>
                                  <a:pt x="2836" y="4"/>
                                  <a:pt x="2836" y="4"/>
                                </a:cubicBezTo>
                                <a:cubicBezTo>
                                  <a:pt x="2720" y="4"/>
                                  <a:pt x="2720" y="4"/>
                                  <a:pt x="2720" y="4"/>
                                </a:cubicBezTo>
                                <a:cubicBezTo>
                                  <a:pt x="2711" y="4"/>
                                  <a:pt x="2704" y="6"/>
                                  <a:pt x="2698" y="11"/>
                                </a:cubicBezTo>
                                <a:cubicBezTo>
                                  <a:pt x="2692" y="15"/>
                                  <a:pt x="2688" y="24"/>
                                  <a:pt x="2686" y="37"/>
                                </a:cubicBezTo>
                                <a:cubicBezTo>
                                  <a:pt x="2685" y="46"/>
                                  <a:pt x="2684" y="56"/>
                                  <a:pt x="2683" y="67"/>
                                </a:cubicBezTo>
                                <a:cubicBezTo>
                                  <a:pt x="2683" y="78"/>
                                  <a:pt x="2682" y="89"/>
                                  <a:pt x="2682" y="99"/>
                                </a:cubicBezTo>
                                <a:cubicBezTo>
                                  <a:pt x="2682" y="140"/>
                                  <a:pt x="2682" y="140"/>
                                  <a:pt x="2682" y="140"/>
                                </a:cubicBezTo>
                                <a:cubicBezTo>
                                  <a:pt x="2682" y="169"/>
                                  <a:pt x="2689" y="190"/>
                                  <a:pt x="2703" y="204"/>
                                </a:cubicBezTo>
                                <a:cubicBezTo>
                                  <a:pt x="2717" y="219"/>
                                  <a:pt x="2737" y="226"/>
                                  <a:pt x="2764" y="226"/>
                                </a:cubicBezTo>
                                <a:cubicBezTo>
                                  <a:pt x="2788" y="226"/>
                                  <a:pt x="2788" y="226"/>
                                  <a:pt x="2788" y="226"/>
                                </a:cubicBezTo>
                                <a:cubicBezTo>
                                  <a:pt x="2798" y="226"/>
                                  <a:pt x="2806" y="226"/>
                                  <a:pt x="2812" y="224"/>
                                </a:cubicBezTo>
                                <a:cubicBezTo>
                                  <a:pt x="2818" y="223"/>
                                  <a:pt x="2823" y="221"/>
                                  <a:pt x="2827" y="219"/>
                                </a:cubicBezTo>
                                <a:cubicBezTo>
                                  <a:pt x="2834" y="210"/>
                                  <a:pt x="2834" y="210"/>
                                  <a:pt x="2834" y="210"/>
                                </a:cubicBezTo>
                                <a:cubicBezTo>
                                  <a:pt x="2835" y="207"/>
                                  <a:pt x="2836" y="203"/>
                                  <a:pt x="2836" y="199"/>
                                </a:cubicBezTo>
                                <a:lnTo>
                                  <a:pt x="2836" y="183"/>
                                </a:lnTo>
                                <a:close/>
                                <a:moveTo>
                                  <a:pt x="2589" y="172"/>
                                </a:moveTo>
                                <a:cubicBezTo>
                                  <a:pt x="2579" y="184"/>
                                  <a:pt x="2565" y="190"/>
                                  <a:pt x="2548" y="190"/>
                                </a:cubicBezTo>
                                <a:cubicBezTo>
                                  <a:pt x="2508" y="190"/>
                                  <a:pt x="2488" y="164"/>
                                  <a:pt x="2488" y="111"/>
                                </a:cubicBezTo>
                                <a:cubicBezTo>
                                  <a:pt x="2488" y="100"/>
                                  <a:pt x="2489" y="90"/>
                                  <a:pt x="2492" y="81"/>
                                </a:cubicBezTo>
                                <a:cubicBezTo>
                                  <a:pt x="2495" y="72"/>
                                  <a:pt x="2499" y="64"/>
                                  <a:pt x="2504" y="58"/>
                                </a:cubicBezTo>
                                <a:cubicBezTo>
                                  <a:pt x="2509" y="52"/>
                                  <a:pt x="2515" y="47"/>
                                  <a:pt x="2522" y="44"/>
                                </a:cubicBezTo>
                                <a:cubicBezTo>
                                  <a:pt x="2528" y="41"/>
                                  <a:pt x="2536" y="39"/>
                                  <a:pt x="2544" y="39"/>
                                </a:cubicBezTo>
                                <a:cubicBezTo>
                                  <a:pt x="2563" y="39"/>
                                  <a:pt x="2578" y="45"/>
                                  <a:pt x="2588" y="58"/>
                                </a:cubicBezTo>
                                <a:cubicBezTo>
                                  <a:pt x="2599" y="72"/>
                                  <a:pt x="2604" y="91"/>
                                  <a:pt x="2604" y="117"/>
                                </a:cubicBezTo>
                                <a:cubicBezTo>
                                  <a:pt x="2604" y="142"/>
                                  <a:pt x="2599" y="160"/>
                                  <a:pt x="2589" y="172"/>
                                </a:cubicBezTo>
                                <a:close/>
                                <a:moveTo>
                                  <a:pt x="2641" y="64"/>
                                </a:moveTo>
                                <a:cubicBezTo>
                                  <a:pt x="2636" y="50"/>
                                  <a:pt x="2628" y="39"/>
                                  <a:pt x="2619" y="29"/>
                                </a:cubicBezTo>
                                <a:cubicBezTo>
                                  <a:pt x="2610" y="20"/>
                                  <a:pt x="2599" y="12"/>
                                  <a:pt x="2587" y="7"/>
                                </a:cubicBezTo>
                                <a:cubicBezTo>
                                  <a:pt x="2574" y="3"/>
                                  <a:pt x="2562" y="0"/>
                                  <a:pt x="2548" y="0"/>
                                </a:cubicBezTo>
                                <a:cubicBezTo>
                                  <a:pt x="2532" y="0"/>
                                  <a:pt x="2517" y="3"/>
                                  <a:pt x="2504" y="9"/>
                                </a:cubicBezTo>
                                <a:cubicBezTo>
                                  <a:pt x="2490" y="15"/>
                                  <a:pt x="2479" y="23"/>
                                  <a:pt x="2470" y="33"/>
                                </a:cubicBezTo>
                                <a:cubicBezTo>
                                  <a:pt x="2461" y="44"/>
                                  <a:pt x="2455" y="56"/>
                                  <a:pt x="2450" y="70"/>
                                </a:cubicBezTo>
                                <a:cubicBezTo>
                                  <a:pt x="2445" y="85"/>
                                  <a:pt x="2443" y="101"/>
                                  <a:pt x="2443" y="118"/>
                                </a:cubicBezTo>
                                <a:cubicBezTo>
                                  <a:pt x="2443" y="134"/>
                                  <a:pt x="2445" y="149"/>
                                  <a:pt x="2451" y="163"/>
                                </a:cubicBezTo>
                                <a:cubicBezTo>
                                  <a:pt x="2456" y="177"/>
                                  <a:pt x="2463" y="188"/>
                                  <a:pt x="2472" y="198"/>
                                </a:cubicBezTo>
                                <a:cubicBezTo>
                                  <a:pt x="2481" y="208"/>
                                  <a:pt x="2492" y="215"/>
                                  <a:pt x="2504" y="220"/>
                                </a:cubicBezTo>
                                <a:cubicBezTo>
                                  <a:pt x="2516" y="226"/>
                                  <a:pt x="2530" y="229"/>
                                  <a:pt x="2544" y="229"/>
                                </a:cubicBezTo>
                                <a:cubicBezTo>
                                  <a:pt x="2560" y="229"/>
                                  <a:pt x="2575" y="226"/>
                                  <a:pt x="2588" y="220"/>
                                </a:cubicBezTo>
                                <a:cubicBezTo>
                                  <a:pt x="2602" y="213"/>
                                  <a:pt x="2612" y="205"/>
                                  <a:pt x="2622" y="195"/>
                                </a:cubicBezTo>
                                <a:cubicBezTo>
                                  <a:pt x="2631" y="184"/>
                                  <a:pt x="2637" y="172"/>
                                  <a:pt x="2642" y="158"/>
                                </a:cubicBezTo>
                                <a:cubicBezTo>
                                  <a:pt x="2647" y="143"/>
                                  <a:pt x="2649" y="128"/>
                                  <a:pt x="2649" y="111"/>
                                </a:cubicBezTo>
                                <a:cubicBezTo>
                                  <a:pt x="2649" y="93"/>
                                  <a:pt x="2647" y="78"/>
                                  <a:pt x="2641" y="64"/>
                                </a:cubicBezTo>
                                <a:close/>
                                <a:moveTo>
                                  <a:pt x="2404" y="94"/>
                                </a:moveTo>
                                <a:cubicBezTo>
                                  <a:pt x="2408" y="84"/>
                                  <a:pt x="2411" y="74"/>
                                  <a:pt x="2414" y="64"/>
                                </a:cubicBezTo>
                                <a:cubicBezTo>
                                  <a:pt x="2417" y="55"/>
                                  <a:pt x="2419" y="46"/>
                                  <a:pt x="2421" y="39"/>
                                </a:cubicBezTo>
                                <a:cubicBezTo>
                                  <a:pt x="2423" y="31"/>
                                  <a:pt x="2424" y="26"/>
                                  <a:pt x="2424" y="23"/>
                                </a:cubicBezTo>
                                <a:cubicBezTo>
                                  <a:pt x="2424" y="17"/>
                                  <a:pt x="2422" y="12"/>
                                  <a:pt x="2418" y="9"/>
                                </a:cubicBezTo>
                                <a:cubicBezTo>
                                  <a:pt x="2415" y="6"/>
                                  <a:pt x="2410" y="4"/>
                                  <a:pt x="2405" y="4"/>
                                </a:cubicBezTo>
                                <a:cubicBezTo>
                                  <a:pt x="2380" y="4"/>
                                  <a:pt x="2380" y="4"/>
                                  <a:pt x="2380" y="4"/>
                                </a:cubicBezTo>
                                <a:cubicBezTo>
                                  <a:pt x="2376" y="32"/>
                                  <a:pt x="2369" y="59"/>
                                  <a:pt x="2361" y="86"/>
                                </a:cubicBezTo>
                                <a:cubicBezTo>
                                  <a:pt x="2353" y="113"/>
                                  <a:pt x="2343" y="139"/>
                                  <a:pt x="2331" y="165"/>
                                </a:cubicBezTo>
                                <a:cubicBezTo>
                                  <a:pt x="2324" y="151"/>
                                  <a:pt x="2319" y="138"/>
                                  <a:pt x="2314" y="126"/>
                                </a:cubicBezTo>
                                <a:cubicBezTo>
                                  <a:pt x="2309" y="113"/>
                                  <a:pt x="2305" y="102"/>
                                  <a:pt x="2301" y="91"/>
                                </a:cubicBezTo>
                                <a:cubicBezTo>
                                  <a:pt x="2298" y="80"/>
                                  <a:pt x="2295" y="69"/>
                                  <a:pt x="2293" y="59"/>
                                </a:cubicBezTo>
                                <a:cubicBezTo>
                                  <a:pt x="2290" y="48"/>
                                  <a:pt x="2288" y="38"/>
                                  <a:pt x="2286" y="28"/>
                                </a:cubicBezTo>
                                <a:cubicBezTo>
                                  <a:pt x="2285" y="21"/>
                                  <a:pt x="2282" y="16"/>
                                  <a:pt x="2278" y="11"/>
                                </a:cubicBezTo>
                                <a:cubicBezTo>
                                  <a:pt x="2273" y="6"/>
                                  <a:pt x="2266" y="4"/>
                                  <a:pt x="2258" y="4"/>
                                </a:cubicBezTo>
                                <a:cubicBezTo>
                                  <a:pt x="2233" y="4"/>
                                  <a:pt x="2233" y="4"/>
                                  <a:pt x="2233" y="4"/>
                                </a:cubicBezTo>
                                <a:cubicBezTo>
                                  <a:pt x="2235" y="22"/>
                                  <a:pt x="2239" y="39"/>
                                  <a:pt x="2244" y="57"/>
                                </a:cubicBezTo>
                                <a:cubicBezTo>
                                  <a:pt x="2249" y="76"/>
                                  <a:pt x="2254" y="93"/>
                                  <a:pt x="2260" y="111"/>
                                </a:cubicBezTo>
                                <a:cubicBezTo>
                                  <a:pt x="2267" y="129"/>
                                  <a:pt x="2274" y="146"/>
                                  <a:pt x="2282" y="162"/>
                                </a:cubicBezTo>
                                <a:cubicBezTo>
                                  <a:pt x="2289" y="179"/>
                                  <a:pt x="2298" y="194"/>
                                  <a:pt x="2307" y="209"/>
                                </a:cubicBezTo>
                                <a:cubicBezTo>
                                  <a:pt x="2310" y="215"/>
                                  <a:pt x="2315" y="219"/>
                                  <a:pt x="2320" y="222"/>
                                </a:cubicBezTo>
                                <a:cubicBezTo>
                                  <a:pt x="2326" y="225"/>
                                  <a:pt x="2332" y="226"/>
                                  <a:pt x="2338" y="226"/>
                                </a:cubicBezTo>
                                <a:cubicBezTo>
                                  <a:pt x="2342" y="226"/>
                                  <a:pt x="2342" y="226"/>
                                  <a:pt x="2342" y="226"/>
                                </a:cubicBezTo>
                                <a:cubicBezTo>
                                  <a:pt x="2354" y="209"/>
                                  <a:pt x="2363" y="191"/>
                                  <a:pt x="2371" y="173"/>
                                </a:cubicBezTo>
                                <a:cubicBezTo>
                                  <a:pt x="2379" y="156"/>
                                  <a:pt x="2386" y="139"/>
                                  <a:pt x="2393" y="123"/>
                                </a:cubicBezTo>
                                <a:cubicBezTo>
                                  <a:pt x="2397" y="114"/>
                                  <a:pt x="2401" y="104"/>
                                  <a:pt x="2404" y="94"/>
                                </a:cubicBezTo>
                                <a:close/>
                                <a:moveTo>
                                  <a:pt x="2131" y="186"/>
                                </a:moveTo>
                                <a:cubicBezTo>
                                  <a:pt x="2126" y="180"/>
                                  <a:pt x="2119" y="177"/>
                                  <a:pt x="2111" y="177"/>
                                </a:cubicBezTo>
                                <a:cubicBezTo>
                                  <a:pt x="2103" y="177"/>
                                  <a:pt x="2097" y="179"/>
                                  <a:pt x="2093" y="184"/>
                                </a:cubicBezTo>
                                <a:cubicBezTo>
                                  <a:pt x="2088" y="189"/>
                                  <a:pt x="2085" y="194"/>
                                  <a:pt x="2085" y="201"/>
                                </a:cubicBezTo>
                                <a:cubicBezTo>
                                  <a:pt x="2085" y="206"/>
                                  <a:pt x="2086" y="210"/>
                                  <a:pt x="2088" y="212"/>
                                </a:cubicBezTo>
                                <a:cubicBezTo>
                                  <a:pt x="2094" y="220"/>
                                  <a:pt x="2094" y="220"/>
                                  <a:pt x="2094" y="220"/>
                                </a:cubicBezTo>
                                <a:cubicBezTo>
                                  <a:pt x="2098" y="223"/>
                                  <a:pt x="2099" y="228"/>
                                  <a:pt x="2099" y="234"/>
                                </a:cubicBezTo>
                                <a:cubicBezTo>
                                  <a:pt x="2099" y="239"/>
                                  <a:pt x="2098" y="244"/>
                                  <a:pt x="2095" y="251"/>
                                </a:cubicBezTo>
                                <a:cubicBezTo>
                                  <a:pt x="2092" y="258"/>
                                  <a:pt x="2089" y="263"/>
                                  <a:pt x="2084" y="267"/>
                                </a:cubicBezTo>
                                <a:cubicBezTo>
                                  <a:pt x="2084" y="269"/>
                                  <a:pt x="2084" y="269"/>
                                  <a:pt x="2084" y="269"/>
                                </a:cubicBezTo>
                                <a:cubicBezTo>
                                  <a:pt x="2093" y="269"/>
                                  <a:pt x="2093" y="269"/>
                                  <a:pt x="2093" y="269"/>
                                </a:cubicBezTo>
                                <a:cubicBezTo>
                                  <a:pt x="2099" y="269"/>
                                  <a:pt x="2105" y="268"/>
                                  <a:pt x="2111" y="264"/>
                                </a:cubicBezTo>
                                <a:cubicBezTo>
                                  <a:pt x="2116" y="261"/>
                                  <a:pt x="2121" y="257"/>
                                  <a:pt x="2125" y="252"/>
                                </a:cubicBezTo>
                                <a:cubicBezTo>
                                  <a:pt x="2129" y="247"/>
                                  <a:pt x="2132" y="241"/>
                                  <a:pt x="2135" y="234"/>
                                </a:cubicBezTo>
                                <a:cubicBezTo>
                                  <a:pt x="2137" y="228"/>
                                  <a:pt x="2138" y="221"/>
                                  <a:pt x="2138" y="214"/>
                                </a:cubicBezTo>
                                <a:cubicBezTo>
                                  <a:pt x="2138" y="202"/>
                                  <a:pt x="2136" y="192"/>
                                  <a:pt x="2131" y="186"/>
                                </a:cubicBezTo>
                                <a:close/>
                                <a:moveTo>
                                  <a:pt x="2006" y="145"/>
                                </a:moveTo>
                                <a:cubicBezTo>
                                  <a:pt x="2003" y="154"/>
                                  <a:pt x="1998" y="161"/>
                                  <a:pt x="1993" y="167"/>
                                </a:cubicBezTo>
                                <a:cubicBezTo>
                                  <a:pt x="1987" y="174"/>
                                  <a:pt x="1981" y="179"/>
                                  <a:pt x="1973" y="182"/>
                                </a:cubicBezTo>
                                <a:cubicBezTo>
                                  <a:pt x="1965" y="186"/>
                                  <a:pt x="1957" y="188"/>
                                  <a:pt x="1948" y="188"/>
                                </a:cubicBezTo>
                                <a:cubicBezTo>
                                  <a:pt x="1941" y="188"/>
                                  <a:pt x="1941" y="188"/>
                                  <a:pt x="1941" y="188"/>
                                </a:cubicBezTo>
                                <a:cubicBezTo>
                                  <a:pt x="1933" y="188"/>
                                  <a:pt x="1927" y="186"/>
                                  <a:pt x="1924" y="183"/>
                                </a:cubicBezTo>
                                <a:cubicBezTo>
                                  <a:pt x="1920" y="181"/>
                                  <a:pt x="1918" y="176"/>
                                  <a:pt x="1918" y="169"/>
                                </a:cubicBezTo>
                                <a:cubicBezTo>
                                  <a:pt x="1918" y="43"/>
                                  <a:pt x="1918" y="43"/>
                                  <a:pt x="1918" y="43"/>
                                </a:cubicBezTo>
                                <a:cubicBezTo>
                                  <a:pt x="1927" y="41"/>
                                  <a:pt x="1927" y="41"/>
                                  <a:pt x="1927" y="41"/>
                                </a:cubicBezTo>
                                <a:cubicBezTo>
                                  <a:pt x="1935" y="40"/>
                                  <a:pt x="1935" y="40"/>
                                  <a:pt x="1935" y="40"/>
                                </a:cubicBezTo>
                                <a:cubicBezTo>
                                  <a:pt x="1945" y="40"/>
                                  <a:pt x="1945" y="40"/>
                                  <a:pt x="1945" y="40"/>
                                </a:cubicBezTo>
                                <a:cubicBezTo>
                                  <a:pt x="1954" y="40"/>
                                  <a:pt x="1963" y="42"/>
                                  <a:pt x="1971" y="45"/>
                                </a:cubicBezTo>
                                <a:cubicBezTo>
                                  <a:pt x="1979" y="49"/>
                                  <a:pt x="1986" y="54"/>
                                  <a:pt x="1992" y="60"/>
                                </a:cubicBezTo>
                                <a:cubicBezTo>
                                  <a:pt x="1998" y="67"/>
                                  <a:pt x="2002" y="75"/>
                                  <a:pt x="2005" y="84"/>
                                </a:cubicBezTo>
                                <a:cubicBezTo>
                                  <a:pt x="2009" y="94"/>
                                  <a:pt x="2010" y="105"/>
                                  <a:pt x="2010" y="117"/>
                                </a:cubicBezTo>
                                <a:cubicBezTo>
                                  <a:pt x="2010" y="127"/>
                                  <a:pt x="2009" y="136"/>
                                  <a:pt x="2006" y="145"/>
                                </a:cubicBezTo>
                                <a:close/>
                                <a:moveTo>
                                  <a:pt x="2046" y="63"/>
                                </a:moveTo>
                                <a:cubicBezTo>
                                  <a:pt x="2040" y="49"/>
                                  <a:pt x="2032" y="38"/>
                                  <a:pt x="2022" y="29"/>
                                </a:cubicBezTo>
                                <a:cubicBezTo>
                                  <a:pt x="2013" y="21"/>
                                  <a:pt x="2002" y="14"/>
                                  <a:pt x="1989" y="10"/>
                                </a:cubicBezTo>
                                <a:cubicBezTo>
                                  <a:pt x="1977" y="6"/>
                                  <a:pt x="1964" y="3"/>
                                  <a:pt x="1952" y="3"/>
                                </a:cubicBezTo>
                                <a:cubicBezTo>
                                  <a:pt x="1929" y="3"/>
                                  <a:pt x="1929" y="3"/>
                                  <a:pt x="1929" y="3"/>
                                </a:cubicBezTo>
                                <a:cubicBezTo>
                                  <a:pt x="1925" y="3"/>
                                  <a:pt x="1920" y="4"/>
                                  <a:pt x="1915" y="4"/>
                                </a:cubicBezTo>
                                <a:cubicBezTo>
                                  <a:pt x="1909" y="4"/>
                                  <a:pt x="1904" y="5"/>
                                  <a:pt x="1899" y="6"/>
                                </a:cubicBezTo>
                                <a:cubicBezTo>
                                  <a:pt x="1894" y="7"/>
                                  <a:pt x="1889" y="7"/>
                                  <a:pt x="1885" y="8"/>
                                </a:cubicBezTo>
                                <a:cubicBezTo>
                                  <a:pt x="1880" y="9"/>
                                  <a:pt x="1877" y="11"/>
                                  <a:pt x="1874" y="12"/>
                                </a:cubicBezTo>
                                <a:cubicBezTo>
                                  <a:pt x="1874" y="178"/>
                                  <a:pt x="1874" y="178"/>
                                  <a:pt x="1874" y="178"/>
                                </a:cubicBezTo>
                                <a:cubicBezTo>
                                  <a:pt x="1874" y="195"/>
                                  <a:pt x="1880" y="207"/>
                                  <a:pt x="1891" y="215"/>
                                </a:cubicBezTo>
                                <a:cubicBezTo>
                                  <a:pt x="1902" y="223"/>
                                  <a:pt x="1917" y="227"/>
                                  <a:pt x="1935" y="227"/>
                                </a:cubicBezTo>
                                <a:cubicBezTo>
                                  <a:pt x="1954" y="227"/>
                                  <a:pt x="1954" y="227"/>
                                  <a:pt x="1954" y="227"/>
                                </a:cubicBezTo>
                                <a:cubicBezTo>
                                  <a:pt x="1968" y="227"/>
                                  <a:pt x="1982" y="224"/>
                                  <a:pt x="1994" y="218"/>
                                </a:cubicBezTo>
                                <a:cubicBezTo>
                                  <a:pt x="2006" y="212"/>
                                  <a:pt x="2017" y="204"/>
                                  <a:pt x="2026" y="194"/>
                                </a:cubicBezTo>
                                <a:cubicBezTo>
                                  <a:pt x="2035" y="183"/>
                                  <a:pt x="2042" y="171"/>
                                  <a:pt x="2048" y="157"/>
                                </a:cubicBezTo>
                                <a:cubicBezTo>
                                  <a:pt x="2053" y="143"/>
                                  <a:pt x="2055" y="128"/>
                                  <a:pt x="2055" y="111"/>
                                </a:cubicBezTo>
                                <a:cubicBezTo>
                                  <a:pt x="2055" y="93"/>
                                  <a:pt x="2052" y="76"/>
                                  <a:pt x="2046" y="63"/>
                                </a:cubicBezTo>
                                <a:close/>
                                <a:moveTo>
                                  <a:pt x="1846" y="183"/>
                                </a:moveTo>
                                <a:cubicBezTo>
                                  <a:pt x="1838" y="185"/>
                                  <a:pt x="1830" y="186"/>
                                  <a:pt x="1822" y="187"/>
                                </a:cubicBezTo>
                                <a:cubicBezTo>
                                  <a:pt x="1814" y="188"/>
                                  <a:pt x="1806" y="188"/>
                                  <a:pt x="1798" y="188"/>
                                </a:cubicBezTo>
                                <a:cubicBezTo>
                                  <a:pt x="1784" y="188"/>
                                  <a:pt x="1784" y="188"/>
                                  <a:pt x="1784" y="188"/>
                                </a:cubicBezTo>
                                <a:cubicBezTo>
                                  <a:pt x="1775" y="188"/>
                                  <a:pt x="1768" y="188"/>
                                  <a:pt x="1762" y="186"/>
                                </a:cubicBezTo>
                                <a:cubicBezTo>
                                  <a:pt x="1756" y="185"/>
                                  <a:pt x="1751" y="183"/>
                                  <a:pt x="1748" y="180"/>
                                </a:cubicBezTo>
                                <a:cubicBezTo>
                                  <a:pt x="1744" y="176"/>
                                  <a:pt x="1741" y="172"/>
                                  <a:pt x="1739" y="166"/>
                                </a:cubicBezTo>
                                <a:cubicBezTo>
                                  <a:pt x="1738" y="160"/>
                                  <a:pt x="1737" y="152"/>
                                  <a:pt x="1737" y="142"/>
                                </a:cubicBezTo>
                                <a:cubicBezTo>
                                  <a:pt x="1737" y="130"/>
                                  <a:pt x="1737" y="130"/>
                                  <a:pt x="1737" y="130"/>
                                </a:cubicBezTo>
                                <a:cubicBezTo>
                                  <a:pt x="1795" y="130"/>
                                  <a:pt x="1795" y="130"/>
                                  <a:pt x="1795" y="130"/>
                                </a:cubicBezTo>
                                <a:cubicBezTo>
                                  <a:pt x="1804" y="130"/>
                                  <a:pt x="1811" y="128"/>
                                  <a:pt x="1816" y="125"/>
                                </a:cubicBezTo>
                                <a:cubicBezTo>
                                  <a:pt x="1820" y="122"/>
                                  <a:pt x="1822" y="117"/>
                                  <a:pt x="1822" y="109"/>
                                </a:cubicBezTo>
                                <a:cubicBezTo>
                                  <a:pt x="1822" y="93"/>
                                  <a:pt x="1822" y="93"/>
                                  <a:pt x="1822" y="93"/>
                                </a:cubicBezTo>
                                <a:cubicBezTo>
                                  <a:pt x="1737" y="93"/>
                                  <a:pt x="1737" y="93"/>
                                  <a:pt x="1737" y="93"/>
                                </a:cubicBezTo>
                                <a:cubicBezTo>
                                  <a:pt x="1737" y="90"/>
                                  <a:pt x="1737" y="86"/>
                                  <a:pt x="1737" y="82"/>
                                </a:cubicBezTo>
                                <a:cubicBezTo>
                                  <a:pt x="1737" y="78"/>
                                  <a:pt x="1738" y="73"/>
                                  <a:pt x="1738" y="68"/>
                                </a:cubicBezTo>
                                <a:cubicBezTo>
                                  <a:pt x="1738" y="64"/>
                                  <a:pt x="1739" y="59"/>
                                  <a:pt x="1739" y="55"/>
                                </a:cubicBezTo>
                                <a:cubicBezTo>
                                  <a:pt x="1739" y="50"/>
                                  <a:pt x="1739" y="46"/>
                                  <a:pt x="1740" y="42"/>
                                </a:cubicBezTo>
                                <a:cubicBezTo>
                                  <a:pt x="1816" y="42"/>
                                  <a:pt x="1816" y="42"/>
                                  <a:pt x="1816" y="42"/>
                                </a:cubicBezTo>
                                <a:cubicBezTo>
                                  <a:pt x="1836" y="42"/>
                                  <a:pt x="1846" y="34"/>
                                  <a:pt x="1846" y="19"/>
                                </a:cubicBezTo>
                                <a:cubicBezTo>
                                  <a:pt x="1846" y="4"/>
                                  <a:pt x="1846" y="4"/>
                                  <a:pt x="1846" y="4"/>
                                </a:cubicBezTo>
                                <a:cubicBezTo>
                                  <a:pt x="1730" y="4"/>
                                  <a:pt x="1730" y="4"/>
                                  <a:pt x="1730" y="4"/>
                                </a:cubicBezTo>
                                <a:cubicBezTo>
                                  <a:pt x="1721" y="4"/>
                                  <a:pt x="1714" y="6"/>
                                  <a:pt x="1708" y="11"/>
                                </a:cubicBezTo>
                                <a:cubicBezTo>
                                  <a:pt x="1702" y="15"/>
                                  <a:pt x="1698" y="24"/>
                                  <a:pt x="1696" y="37"/>
                                </a:cubicBezTo>
                                <a:cubicBezTo>
                                  <a:pt x="1695" y="46"/>
                                  <a:pt x="1694" y="56"/>
                                  <a:pt x="1693" y="67"/>
                                </a:cubicBezTo>
                                <a:cubicBezTo>
                                  <a:pt x="1692" y="78"/>
                                  <a:pt x="1692" y="89"/>
                                  <a:pt x="1692" y="99"/>
                                </a:cubicBezTo>
                                <a:cubicBezTo>
                                  <a:pt x="1692" y="140"/>
                                  <a:pt x="1692" y="140"/>
                                  <a:pt x="1692" y="140"/>
                                </a:cubicBezTo>
                                <a:cubicBezTo>
                                  <a:pt x="1692" y="169"/>
                                  <a:pt x="1699" y="190"/>
                                  <a:pt x="1713" y="204"/>
                                </a:cubicBezTo>
                                <a:cubicBezTo>
                                  <a:pt x="1727" y="219"/>
                                  <a:pt x="1747" y="226"/>
                                  <a:pt x="1774" y="226"/>
                                </a:cubicBezTo>
                                <a:cubicBezTo>
                                  <a:pt x="1798" y="226"/>
                                  <a:pt x="1798" y="226"/>
                                  <a:pt x="1798" y="226"/>
                                </a:cubicBezTo>
                                <a:cubicBezTo>
                                  <a:pt x="1807" y="226"/>
                                  <a:pt x="1816" y="226"/>
                                  <a:pt x="1822" y="224"/>
                                </a:cubicBezTo>
                                <a:cubicBezTo>
                                  <a:pt x="1828" y="223"/>
                                  <a:pt x="1833" y="221"/>
                                  <a:pt x="1836" y="219"/>
                                </a:cubicBezTo>
                                <a:cubicBezTo>
                                  <a:pt x="1844" y="210"/>
                                  <a:pt x="1844" y="210"/>
                                  <a:pt x="1844" y="210"/>
                                </a:cubicBezTo>
                                <a:cubicBezTo>
                                  <a:pt x="1845" y="207"/>
                                  <a:pt x="1846" y="203"/>
                                  <a:pt x="1846" y="199"/>
                                </a:cubicBezTo>
                                <a:lnTo>
                                  <a:pt x="1846" y="183"/>
                                </a:lnTo>
                                <a:close/>
                                <a:moveTo>
                                  <a:pt x="1599" y="172"/>
                                </a:moveTo>
                                <a:cubicBezTo>
                                  <a:pt x="1589" y="184"/>
                                  <a:pt x="1575" y="190"/>
                                  <a:pt x="1558" y="190"/>
                                </a:cubicBezTo>
                                <a:cubicBezTo>
                                  <a:pt x="1518" y="190"/>
                                  <a:pt x="1498" y="164"/>
                                  <a:pt x="1498" y="111"/>
                                </a:cubicBezTo>
                                <a:cubicBezTo>
                                  <a:pt x="1498" y="100"/>
                                  <a:pt x="1499" y="90"/>
                                  <a:pt x="1502" y="81"/>
                                </a:cubicBezTo>
                                <a:cubicBezTo>
                                  <a:pt x="1505" y="72"/>
                                  <a:pt x="1509" y="64"/>
                                  <a:pt x="1514" y="58"/>
                                </a:cubicBezTo>
                                <a:cubicBezTo>
                                  <a:pt x="1519" y="52"/>
                                  <a:pt x="1525" y="47"/>
                                  <a:pt x="1532" y="44"/>
                                </a:cubicBezTo>
                                <a:cubicBezTo>
                                  <a:pt x="1538" y="41"/>
                                  <a:pt x="1546" y="39"/>
                                  <a:pt x="1554" y="39"/>
                                </a:cubicBezTo>
                                <a:cubicBezTo>
                                  <a:pt x="1573" y="39"/>
                                  <a:pt x="1588" y="45"/>
                                  <a:pt x="1598" y="58"/>
                                </a:cubicBezTo>
                                <a:cubicBezTo>
                                  <a:pt x="1609" y="72"/>
                                  <a:pt x="1614" y="91"/>
                                  <a:pt x="1614" y="117"/>
                                </a:cubicBezTo>
                                <a:cubicBezTo>
                                  <a:pt x="1614" y="142"/>
                                  <a:pt x="1609" y="160"/>
                                  <a:pt x="1599" y="172"/>
                                </a:cubicBezTo>
                                <a:close/>
                                <a:moveTo>
                                  <a:pt x="1651" y="64"/>
                                </a:moveTo>
                                <a:cubicBezTo>
                                  <a:pt x="1646" y="50"/>
                                  <a:pt x="1638" y="39"/>
                                  <a:pt x="1629" y="29"/>
                                </a:cubicBezTo>
                                <a:cubicBezTo>
                                  <a:pt x="1619" y="20"/>
                                  <a:pt x="1609" y="12"/>
                                  <a:pt x="1597" y="7"/>
                                </a:cubicBezTo>
                                <a:cubicBezTo>
                                  <a:pt x="1584" y="3"/>
                                  <a:pt x="1571" y="0"/>
                                  <a:pt x="1558" y="0"/>
                                </a:cubicBezTo>
                                <a:cubicBezTo>
                                  <a:pt x="1542" y="0"/>
                                  <a:pt x="1527" y="3"/>
                                  <a:pt x="1513" y="9"/>
                                </a:cubicBezTo>
                                <a:cubicBezTo>
                                  <a:pt x="1500" y="15"/>
                                  <a:pt x="1489" y="23"/>
                                  <a:pt x="1480" y="33"/>
                                </a:cubicBezTo>
                                <a:cubicBezTo>
                                  <a:pt x="1471" y="44"/>
                                  <a:pt x="1464" y="56"/>
                                  <a:pt x="1460" y="70"/>
                                </a:cubicBezTo>
                                <a:cubicBezTo>
                                  <a:pt x="1455" y="85"/>
                                  <a:pt x="1453" y="101"/>
                                  <a:pt x="1453" y="118"/>
                                </a:cubicBezTo>
                                <a:cubicBezTo>
                                  <a:pt x="1453" y="134"/>
                                  <a:pt x="1455" y="149"/>
                                  <a:pt x="1461" y="163"/>
                                </a:cubicBezTo>
                                <a:cubicBezTo>
                                  <a:pt x="1466" y="177"/>
                                  <a:pt x="1473" y="188"/>
                                  <a:pt x="1482" y="198"/>
                                </a:cubicBezTo>
                                <a:cubicBezTo>
                                  <a:pt x="1491" y="208"/>
                                  <a:pt x="1502" y="215"/>
                                  <a:pt x="1514" y="220"/>
                                </a:cubicBezTo>
                                <a:cubicBezTo>
                                  <a:pt x="1526" y="226"/>
                                  <a:pt x="1540" y="229"/>
                                  <a:pt x="1553" y="229"/>
                                </a:cubicBezTo>
                                <a:cubicBezTo>
                                  <a:pt x="1570" y="229"/>
                                  <a:pt x="1585" y="226"/>
                                  <a:pt x="1598" y="220"/>
                                </a:cubicBezTo>
                                <a:cubicBezTo>
                                  <a:pt x="1611" y="213"/>
                                  <a:pt x="1622" y="205"/>
                                  <a:pt x="1631" y="195"/>
                                </a:cubicBezTo>
                                <a:cubicBezTo>
                                  <a:pt x="1640" y="184"/>
                                  <a:pt x="1647" y="172"/>
                                  <a:pt x="1652" y="158"/>
                                </a:cubicBezTo>
                                <a:cubicBezTo>
                                  <a:pt x="1657" y="143"/>
                                  <a:pt x="1659" y="128"/>
                                  <a:pt x="1659" y="111"/>
                                </a:cubicBezTo>
                                <a:cubicBezTo>
                                  <a:pt x="1659" y="93"/>
                                  <a:pt x="1657" y="78"/>
                                  <a:pt x="1651" y="64"/>
                                </a:cubicBezTo>
                                <a:close/>
                                <a:moveTo>
                                  <a:pt x="1425" y="138"/>
                                </a:moveTo>
                                <a:cubicBezTo>
                                  <a:pt x="1425" y="133"/>
                                  <a:pt x="1423" y="128"/>
                                  <a:pt x="1419" y="124"/>
                                </a:cubicBezTo>
                                <a:cubicBezTo>
                                  <a:pt x="1414" y="120"/>
                                  <a:pt x="1409" y="118"/>
                                  <a:pt x="1403" y="118"/>
                                </a:cubicBezTo>
                                <a:cubicBezTo>
                                  <a:pt x="1380" y="118"/>
                                  <a:pt x="1380" y="118"/>
                                  <a:pt x="1380" y="118"/>
                                </a:cubicBezTo>
                                <a:cubicBezTo>
                                  <a:pt x="1381" y="121"/>
                                  <a:pt x="1382" y="125"/>
                                  <a:pt x="1383" y="131"/>
                                </a:cubicBezTo>
                                <a:cubicBezTo>
                                  <a:pt x="1383" y="136"/>
                                  <a:pt x="1384" y="143"/>
                                  <a:pt x="1384" y="150"/>
                                </a:cubicBezTo>
                                <a:cubicBezTo>
                                  <a:pt x="1384" y="168"/>
                                  <a:pt x="1384" y="168"/>
                                  <a:pt x="1384" y="168"/>
                                </a:cubicBezTo>
                                <a:cubicBezTo>
                                  <a:pt x="1384" y="174"/>
                                  <a:pt x="1382" y="179"/>
                                  <a:pt x="1378" y="183"/>
                                </a:cubicBezTo>
                                <a:cubicBezTo>
                                  <a:pt x="1375" y="187"/>
                                  <a:pt x="1368" y="189"/>
                                  <a:pt x="1357" y="189"/>
                                </a:cubicBezTo>
                                <a:cubicBezTo>
                                  <a:pt x="1347" y="189"/>
                                  <a:pt x="1338" y="187"/>
                                  <a:pt x="1330" y="184"/>
                                </a:cubicBezTo>
                                <a:cubicBezTo>
                                  <a:pt x="1321" y="181"/>
                                  <a:pt x="1314" y="177"/>
                                  <a:pt x="1307" y="171"/>
                                </a:cubicBezTo>
                                <a:cubicBezTo>
                                  <a:pt x="1301" y="164"/>
                                  <a:pt x="1296" y="156"/>
                                  <a:pt x="1293" y="146"/>
                                </a:cubicBezTo>
                                <a:cubicBezTo>
                                  <a:pt x="1289" y="137"/>
                                  <a:pt x="1287" y="125"/>
                                  <a:pt x="1287" y="111"/>
                                </a:cubicBezTo>
                                <a:cubicBezTo>
                                  <a:pt x="1287" y="101"/>
                                  <a:pt x="1289" y="91"/>
                                  <a:pt x="1292" y="83"/>
                                </a:cubicBezTo>
                                <a:cubicBezTo>
                                  <a:pt x="1296" y="74"/>
                                  <a:pt x="1301" y="66"/>
                                  <a:pt x="1307" y="60"/>
                                </a:cubicBezTo>
                                <a:cubicBezTo>
                                  <a:pt x="1313" y="54"/>
                                  <a:pt x="1320" y="49"/>
                                  <a:pt x="1329" y="45"/>
                                </a:cubicBezTo>
                                <a:cubicBezTo>
                                  <a:pt x="1338" y="42"/>
                                  <a:pt x="1347" y="40"/>
                                  <a:pt x="1357" y="40"/>
                                </a:cubicBezTo>
                                <a:cubicBezTo>
                                  <a:pt x="1369" y="40"/>
                                  <a:pt x="1381" y="42"/>
                                  <a:pt x="1392" y="45"/>
                                </a:cubicBezTo>
                                <a:cubicBezTo>
                                  <a:pt x="1403" y="48"/>
                                  <a:pt x="1413" y="53"/>
                                  <a:pt x="1420" y="59"/>
                                </a:cubicBezTo>
                                <a:cubicBezTo>
                                  <a:pt x="1422" y="59"/>
                                  <a:pt x="1422" y="59"/>
                                  <a:pt x="1422" y="59"/>
                                </a:cubicBezTo>
                                <a:cubicBezTo>
                                  <a:pt x="1422" y="44"/>
                                  <a:pt x="1422" y="44"/>
                                  <a:pt x="1422" y="44"/>
                                </a:cubicBezTo>
                                <a:cubicBezTo>
                                  <a:pt x="1422" y="38"/>
                                  <a:pt x="1421" y="33"/>
                                  <a:pt x="1418" y="28"/>
                                </a:cubicBezTo>
                                <a:cubicBezTo>
                                  <a:pt x="1416" y="23"/>
                                  <a:pt x="1413" y="18"/>
                                  <a:pt x="1408" y="14"/>
                                </a:cubicBezTo>
                                <a:cubicBezTo>
                                  <a:pt x="1403" y="10"/>
                                  <a:pt x="1397" y="6"/>
                                  <a:pt x="1389" y="4"/>
                                </a:cubicBezTo>
                                <a:cubicBezTo>
                                  <a:pt x="1382" y="1"/>
                                  <a:pt x="1373" y="0"/>
                                  <a:pt x="1363" y="0"/>
                                </a:cubicBezTo>
                                <a:cubicBezTo>
                                  <a:pt x="1344" y="0"/>
                                  <a:pt x="1327" y="3"/>
                                  <a:pt x="1312" y="9"/>
                                </a:cubicBezTo>
                                <a:cubicBezTo>
                                  <a:pt x="1297" y="15"/>
                                  <a:pt x="1284" y="24"/>
                                  <a:pt x="1274" y="34"/>
                                </a:cubicBezTo>
                                <a:cubicBezTo>
                                  <a:pt x="1263" y="45"/>
                                  <a:pt x="1256" y="57"/>
                                  <a:pt x="1250" y="71"/>
                                </a:cubicBezTo>
                                <a:cubicBezTo>
                                  <a:pt x="1245" y="85"/>
                                  <a:pt x="1242" y="101"/>
                                  <a:pt x="1242" y="117"/>
                                </a:cubicBezTo>
                                <a:cubicBezTo>
                                  <a:pt x="1242" y="134"/>
                                  <a:pt x="1245" y="150"/>
                                  <a:pt x="1251" y="163"/>
                                </a:cubicBezTo>
                                <a:cubicBezTo>
                                  <a:pt x="1257" y="177"/>
                                  <a:pt x="1265" y="189"/>
                                  <a:pt x="1275" y="199"/>
                                </a:cubicBezTo>
                                <a:cubicBezTo>
                                  <a:pt x="1285" y="208"/>
                                  <a:pt x="1297" y="216"/>
                                  <a:pt x="1310" y="221"/>
                                </a:cubicBezTo>
                                <a:cubicBezTo>
                                  <a:pt x="1323" y="226"/>
                                  <a:pt x="1337" y="229"/>
                                  <a:pt x="1352" y="229"/>
                                </a:cubicBezTo>
                                <a:cubicBezTo>
                                  <a:pt x="1366" y="229"/>
                                  <a:pt x="1377" y="227"/>
                                  <a:pt x="1387" y="225"/>
                                </a:cubicBezTo>
                                <a:cubicBezTo>
                                  <a:pt x="1396" y="222"/>
                                  <a:pt x="1403" y="218"/>
                                  <a:pt x="1409" y="213"/>
                                </a:cubicBezTo>
                                <a:cubicBezTo>
                                  <a:pt x="1415" y="209"/>
                                  <a:pt x="1419" y="203"/>
                                  <a:pt x="1422" y="196"/>
                                </a:cubicBezTo>
                                <a:cubicBezTo>
                                  <a:pt x="1424" y="189"/>
                                  <a:pt x="1425" y="182"/>
                                  <a:pt x="1425" y="173"/>
                                </a:cubicBezTo>
                                <a:lnTo>
                                  <a:pt x="1425" y="138"/>
                                </a:lnTo>
                                <a:close/>
                                <a:moveTo>
                                  <a:pt x="1149" y="183"/>
                                </a:moveTo>
                                <a:cubicBezTo>
                                  <a:pt x="1141" y="185"/>
                                  <a:pt x="1134" y="186"/>
                                  <a:pt x="1126" y="187"/>
                                </a:cubicBezTo>
                                <a:cubicBezTo>
                                  <a:pt x="1118" y="188"/>
                                  <a:pt x="1109" y="188"/>
                                  <a:pt x="1101" y="188"/>
                                </a:cubicBezTo>
                                <a:cubicBezTo>
                                  <a:pt x="1087" y="188"/>
                                  <a:pt x="1087" y="188"/>
                                  <a:pt x="1087" y="188"/>
                                </a:cubicBezTo>
                                <a:cubicBezTo>
                                  <a:pt x="1078" y="188"/>
                                  <a:pt x="1071" y="188"/>
                                  <a:pt x="1065" y="186"/>
                                </a:cubicBezTo>
                                <a:cubicBezTo>
                                  <a:pt x="1059" y="185"/>
                                  <a:pt x="1054" y="183"/>
                                  <a:pt x="1051" y="180"/>
                                </a:cubicBezTo>
                                <a:cubicBezTo>
                                  <a:pt x="1047" y="176"/>
                                  <a:pt x="1044" y="172"/>
                                  <a:pt x="1043" y="166"/>
                                </a:cubicBezTo>
                                <a:cubicBezTo>
                                  <a:pt x="1041" y="160"/>
                                  <a:pt x="1040" y="152"/>
                                  <a:pt x="1040" y="142"/>
                                </a:cubicBezTo>
                                <a:cubicBezTo>
                                  <a:pt x="1040" y="130"/>
                                  <a:pt x="1040" y="130"/>
                                  <a:pt x="1040" y="130"/>
                                </a:cubicBezTo>
                                <a:cubicBezTo>
                                  <a:pt x="1099" y="130"/>
                                  <a:pt x="1099" y="130"/>
                                  <a:pt x="1099" y="130"/>
                                </a:cubicBezTo>
                                <a:cubicBezTo>
                                  <a:pt x="1108" y="130"/>
                                  <a:pt x="1114" y="128"/>
                                  <a:pt x="1119" y="125"/>
                                </a:cubicBezTo>
                                <a:cubicBezTo>
                                  <a:pt x="1123" y="122"/>
                                  <a:pt x="1125" y="117"/>
                                  <a:pt x="1125" y="109"/>
                                </a:cubicBezTo>
                                <a:cubicBezTo>
                                  <a:pt x="1125" y="93"/>
                                  <a:pt x="1125" y="93"/>
                                  <a:pt x="1125" y="93"/>
                                </a:cubicBezTo>
                                <a:cubicBezTo>
                                  <a:pt x="1040" y="93"/>
                                  <a:pt x="1040" y="93"/>
                                  <a:pt x="1040" y="93"/>
                                </a:cubicBezTo>
                                <a:cubicBezTo>
                                  <a:pt x="1040" y="90"/>
                                  <a:pt x="1040" y="86"/>
                                  <a:pt x="1041" y="82"/>
                                </a:cubicBezTo>
                                <a:cubicBezTo>
                                  <a:pt x="1041" y="78"/>
                                  <a:pt x="1041" y="73"/>
                                  <a:pt x="1041" y="68"/>
                                </a:cubicBezTo>
                                <a:cubicBezTo>
                                  <a:pt x="1041" y="64"/>
                                  <a:pt x="1042" y="59"/>
                                  <a:pt x="1042" y="55"/>
                                </a:cubicBezTo>
                                <a:cubicBezTo>
                                  <a:pt x="1042" y="50"/>
                                  <a:pt x="1043" y="46"/>
                                  <a:pt x="1043" y="42"/>
                                </a:cubicBezTo>
                                <a:cubicBezTo>
                                  <a:pt x="1119" y="42"/>
                                  <a:pt x="1119" y="42"/>
                                  <a:pt x="1119" y="42"/>
                                </a:cubicBezTo>
                                <a:cubicBezTo>
                                  <a:pt x="1139" y="42"/>
                                  <a:pt x="1149" y="34"/>
                                  <a:pt x="1149" y="19"/>
                                </a:cubicBezTo>
                                <a:cubicBezTo>
                                  <a:pt x="1149" y="4"/>
                                  <a:pt x="1149" y="4"/>
                                  <a:pt x="1149" y="4"/>
                                </a:cubicBezTo>
                                <a:cubicBezTo>
                                  <a:pt x="1033" y="4"/>
                                  <a:pt x="1033" y="4"/>
                                  <a:pt x="1033" y="4"/>
                                </a:cubicBezTo>
                                <a:cubicBezTo>
                                  <a:pt x="1024" y="4"/>
                                  <a:pt x="1017" y="6"/>
                                  <a:pt x="1011" y="11"/>
                                </a:cubicBezTo>
                                <a:cubicBezTo>
                                  <a:pt x="1005" y="15"/>
                                  <a:pt x="1001" y="24"/>
                                  <a:pt x="1000" y="37"/>
                                </a:cubicBezTo>
                                <a:cubicBezTo>
                                  <a:pt x="998" y="46"/>
                                  <a:pt x="997" y="56"/>
                                  <a:pt x="997" y="67"/>
                                </a:cubicBezTo>
                                <a:cubicBezTo>
                                  <a:pt x="996" y="78"/>
                                  <a:pt x="995" y="89"/>
                                  <a:pt x="995" y="99"/>
                                </a:cubicBezTo>
                                <a:cubicBezTo>
                                  <a:pt x="995" y="140"/>
                                  <a:pt x="995" y="140"/>
                                  <a:pt x="995" y="140"/>
                                </a:cubicBezTo>
                                <a:cubicBezTo>
                                  <a:pt x="995" y="169"/>
                                  <a:pt x="1002" y="190"/>
                                  <a:pt x="1016" y="204"/>
                                </a:cubicBezTo>
                                <a:cubicBezTo>
                                  <a:pt x="1030" y="219"/>
                                  <a:pt x="1050" y="226"/>
                                  <a:pt x="1078" y="226"/>
                                </a:cubicBezTo>
                                <a:cubicBezTo>
                                  <a:pt x="1101" y="226"/>
                                  <a:pt x="1101" y="226"/>
                                  <a:pt x="1101" y="226"/>
                                </a:cubicBezTo>
                                <a:cubicBezTo>
                                  <a:pt x="1111" y="226"/>
                                  <a:pt x="1119" y="226"/>
                                  <a:pt x="1125" y="224"/>
                                </a:cubicBezTo>
                                <a:cubicBezTo>
                                  <a:pt x="1131" y="223"/>
                                  <a:pt x="1136" y="221"/>
                                  <a:pt x="1140" y="219"/>
                                </a:cubicBezTo>
                                <a:cubicBezTo>
                                  <a:pt x="1147" y="210"/>
                                  <a:pt x="1147" y="210"/>
                                  <a:pt x="1147" y="210"/>
                                </a:cubicBezTo>
                                <a:cubicBezTo>
                                  <a:pt x="1148" y="207"/>
                                  <a:pt x="1149" y="203"/>
                                  <a:pt x="1149" y="199"/>
                                </a:cubicBezTo>
                                <a:lnTo>
                                  <a:pt x="1149" y="183"/>
                                </a:lnTo>
                                <a:close/>
                                <a:moveTo>
                                  <a:pt x="958" y="34"/>
                                </a:moveTo>
                                <a:cubicBezTo>
                                  <a:pt x="958" y="14"/>
                                  <a:pt x="948" y="4"/>
                                  <a:pt x="929" y="4"/>
                                </a:cubicBezTo>
                                <a:cubicBezTo>
                                  <a:pt x="914" y="4"/>
                                  <a:pt x="914" y="4"/>
                                  <a:pt x="914" y="4"/>
                                </a:cubicBezTo>
                                <a:cubicBezTo>
                                  <a:pt x="914" y="163"/>
                                  <a:pt x="914" y="163"/>
                                  <a:pt x="914" y="163"/>
                                </a:cubicBezTo>
                                <a:cubicBezTo>
                                  <a:pt x="914" y="172"/>
                                  <a:pt x="912" y="179"/>
                                  <a:pt x="908" y="183"/>
                                </a:cubicBezTo>
                                <a:cubicBezTo>
                                  <a:pt x="903" y="188"/>
                                  <a:pt x="896" y="190"/>
                                  <a:pt x="886" y="190"/>
                                </a:cubicBezTo>
                                <a:cubicBezTo>
                                  <a:pt x="880" y="190"/>
                                  <a:pt x="874" y="189"/>
                                  <a:pt x="868" y="188"/>
                                </a:cubicBezTo>
                                <a:cubicBezTo>
                                  <a:pt x="862" y="187"/>
                                  <a:pt x="857" y="185"/>
                                  <a:pt x="853" y="183"/>
                                </a:cubicBezTo>
                                <a:cubicBezTo>
                                  <a:pt x="852" y="183"/>
                                  <a:pt x="852" y="183"/>
                                  <a:pt x="852" y="183"/>
                                </a:cubicBezTo>
                                <a:cubicBezTo>
                                  <a:pt x="852" y="203"/>
                                  <a:pt x="852" y="203"/>
                                  <a:pt x="852" y="203"/>
                                </a:cubicBezTo>
                                <a:cubicBezTo>
                                  <a:pt x="852" y="210"/>
                                  <a:pt x="855" y="216"/>
                                  <a:pt x="863" y="221"/>
                                </a:cubicBezTo>
                                <a:cubicBezTo>
                                  <a:pt x="870" y="226"/>
                                  <a:pt x="880" y="229"/>
                                  <a:pt x="893" y="229"/>
                                </a:cubicBezTo>
                                <a:cubicBezTo>
                                  <a:pt x="904" y="229"/>
                                  <a:pt x="914" y="227"/>
                                  <a:pt x="922" y="224"/>
                                </a:cubicBezTo>
                                <a:cubicBezTo>
                                  <a:pt x="930" y="220"/>
                                  <a:pt x="937" y="216"/>
                                  <a:pt x="942" y="210"/>
                                </a:cubicBezTo>
                                <a:cubicBezTo>
                                  <a:pt x="948" y="205"/>
                                  <a:pt x="952" y="198"/>
                                  <a:pt x="954" y="191"/>
                                </a:cubicBezTo>
                                <a:cubicBezTo>
                                  <a:pt x="957" y="183"/>
                                  <a:pt x="958" y="174"/>
                                  <a:pt x="958" y="165"/>
                                </a:cubicBezTo>
                                <a:lnTo>
                                  <a:pt x="958" y="34"/>
                                </a:lnTo>
                                <a:close/>
                                <a:moveTo>
                                  <a:pt x="777" y="180"/>
                                </a:moveTo>
                                <a:cubicBezTo>
                                  <a:pt x="773" y="181"/>
                                  <a:pt x="767" y="183"/>
                                  <a:pt x="759" y="185"/>
                                </a:cubicBezTo>
                                <a:cubicBezTo>
                                  <a:pt x="751" y="187"/>
                                  <a:pt x="742" y="188"/>
                                  <a:pt x="731" y="188"/>
                                </a:cubicBezTo>
                                <a:cubicBezTo>
                                  <a:pt x="720" y="188"/>
                                  <a:pt x="720" y="188"/>
                                  <a:pt x="720" y="188"/>
                                </a:cubicBezTo>
                                <a:cubicBezTo>
                                  <a:pt x="711" y="188"/>
                                  <a:pt x="705" y="187"/>
                                  <a:pt x="699" y="185"/>
                                </a:cubicBezTo>
                                <a:cubicBezTo>
                                  <a:pt x="694" y="183"/>
                                  <a:pt x="690" y="181"/>
                                  <a:pt x="687" y="177"/>
                                </a:cubicBezTo>
                                <a:cubicBezTo>
                                  <a:pt x="684" y="174"/>
                                  <a:pt x="682" y="169"/>
                                  <a:pt x="681" y="163"/>
                                </a:cubicBezTo>
                                <a:cubicBezTo>
                                  <a:pt x="679" y="157"/>
                                  <a:pt x="679" y="150"/>
                                  <a:pt x="679" y="142"/>
                                </a:cubicBezTo>
                                <a:cubicBezTo>
                                  <a:pt x="679" y="36"/>
                                  <a:pt x="679" y="36"/>
                                  <a:pt x="679" y="36"/>
                                </a:cubicBezTo>
                                <a:cubicBezTo>
                                  <a:pt x="679" y="15"/>
                                  <a:pt x="670" y="4"/>
                                  <a:pt x="651" y="4"/>
                                </a:cubicBezTo>
                                <a:cubicBezTo>
                                  <a:pt x="633" y="4"/>
                                  <a:pt x="633" y="4"/>
                                  <a:pt x="633" y="4"/>
                                </a:cubicBezTo>
                                <a:cubicBezTo>
                                  <a:pt x="633" y="145"/>
                                  <a:pt x="633" y="145"/>
                                  <a:pt x="633" y="145"/>
                                </a:cubicBezTo>
                                <a:cubicBezTo>
                                  <a:pt x="633" y="171"/>
                                  <a:pt x="640" y="192"/>
                                  <a:pt x="654" y="206"/>
                                </a:cubicBezTo>
                                <a:cubicBezTo>
                                  <a:pt x="668" y="220"/>
                                  <a:pt x="688" y="227"/>
                                  <a:pt x="714" y="227"/>
                                </a:cubicBezTo>
                                <a:cubicBezTo>
                                  <a:pt x="731" y="227"/>
                                  <a:pt x="731" y="227"/>
                                  <a:pt x="731" y="227"/>
                                </a:cubicBezTo>
                                <a:cubicBezTo>
                                  <a:pt x="740" y="227"/>
                                  <a:pt x="747" y="226"/>
                                  <a:pt x="754" y="224"/>
                                </a:cubicBezTo>
                                <a:cubicBezTo>
                                  <a:pt x="760" y="223"/>
                                  <a:pt x="764" y="221"/>
                                  <a:pt x="768" y="218"/>
                                </a:cubicBezTo>
                                <a:cubicBezTo>
                                  <a:pt x="771" y="215"/>
                                  <a:pt x="774" y="212"/>
                                  <a:pt x="775" y="208"/>
                                </a:cubicBezTo>
                                <a:cubicBezTo>
                                  <a:pt x="776" y="204"/>
                                  <a:pt x="777" y="200"/>
                                  <a:pt x="777" y="195"/>
                                </a:cubicBezTo>
                                <a:lnTo>
                                  <a:pt x="777" y="180"/>
                                </a:lnTo>
                                <a:close/>
                                <a:moveTo>
                                  <a:pt x="604" y="183"/>
                                </a:moveTo>
                                <a:cubicBezTo>
                                  <a:pt x="596" y="185"/>
                                  <a:pt x="588" y="186"/>
                                  <a:pt x="580" y="187"/>
                                </a:cubicBezTo>
                                <a:cubicBezTo>
                                  <a:pt x="572" y="188"/>
                                  <a:pt x="563" y="188"/>
                                  <a:pt x="555" y="188"/>
                                </a:cubicBezTo>
                                <a:cubicBezTo>
                                  <a:pt x="541" y="188"/>
                                  <a:pt x="541" y="188"/>
                                  <a:pt x="541" y="188"/>
                                </a:cubicBezTo>
                                <a:cubicBezTo>
                                  <a:pt x="532" y="188"/>
                                  <a:pt x="525" y="188"/>
                                  <a:pt x="520" y="186"/>
                                </a:cubicBezTo>
                                <a:cubicBezTo>
                                  <a:pt x="513" y="185"/>
                                  <a:pt x="509" y="183"/>
                                  <a:pt x="505" y="180"/>
                                </a:cubicBezTo>
                                <a:cubicBezTo>
                                  <a:pt x="501" y="176"/>
                                  <a:pt x="499" y="172"/>
                                  <a:pt x="497" y="166"/>
                                </a:cubicBezTo>
                                <a:cubicBezTo>
                                  <a:pt x="495" y="160"/>
                                  <a:pt x="494" y="152"/>
                                  <a:pt x="494" y="142"/>
                                </a:cubicBezTo>
                                <a:cubicBezTo>
                                  <a:pt x="494" y="130"/>
                                  <a:pt x="494" y="130"/>
                                  <a:pt x="494" y="130"/>
                                </a:cubicBezTo>
                                <a:cubicBezTo>
                                  <a:pt x="553" y="130"/>
                                  <a:pt x="553" y="130"/>
                                  <a:pt x="553" y="130"/>
                                </a:cubicBezTo>
                                <a:cubicBezTo>
                                  <a:pt x="562" y="130"/>
                                  <a:pt x="568" y="128"/>
                                  <a:pt x="573" y="125"/>
                                </a:cubicBezTo>
                                <a:cubicBezTo>
                                  <a:pt x="577" y="122"/>
                                  <a:pt x="579" y="117"/>
                                  <a:pt x="579" y="109"/>
                                </a:cubicBezTo>
                                <a:cubicBezTo>
                                  <a:pt x="579" y="93"/>
                                  <a:pt x="579" y="93"/>
                                  <a:pt x="579" y="93"/>
                                </a:cubicBezTo>
                                <a:cubicBezTo>
                                  <a:pt x="494" y="93"/>
                                  <a:pt x="494" y="93"/>
                                  <a:pt x="494" y="93"/>
                                </a:cubicBezTo>
                                <a:cubicBezTo>
                                  <a:pt x="494" y="90"/>
                                  <a:pt x="494" y="86"/>
                                  <a:pt x="495" y="82"/>
                                </a:cubicBezTo>
                                <a:cubicBezTo>
                                  <a:pt x="495" y="78"/>
                                  <a:pt x="495" y="73"/>
                                  <a:pt x="495" y="68"/>
                                </a:cubicBezTo>
                                <a:cubicBezTo>
                                  <a:pt x="496" y="64"/>
                                  <a:pt x="496" y="59"/>
                                  <a:pt x="496" y="55"/>
                                </a:cubicBezTo>
                                <a:cubicBezTo>
                                  <a:pt x="497" y="50"/>
                                  <a:pt x="497" y="46"/>
                                  <a:pt x="498" y="42"/>
                                </a:cubicBezTo>
                                <a:cubicBezTo>
                                  <a:pt x="573" y="42"/>
                                  <a:pt x="573" y="42"/>
                                  <a:pt x="573" y="42"/>
                                </a:cubicBezTo>
                                <a:cubicBezTo>
                                  <a:pt x="593" y="42"/>
                                  <a:pt x="603" y="34"/>
                                  <a:pt x="603" y="19"/>
                                </a:cubicBezTo>
                                <a:cubicBezTo>
                                  <a:pt x="603" y="4"/>
                                  <a:pt x="603" y="4"/>
                                  <a:pt x="603" y="4"/>
                                </a:cubicBezTo>
                                <a:cubicBezTo>
                                  <a:pt x="488" y="4"/>
                                  <a:pt x="488" y="4"/>
                                  <a:pt x="488" y="4"/>
                                </a:cubicBezTo>
                                <a:cubicBezTo>
                                  <a:pt x="479" y="4"/>
                                  <a:pt x="471" y="6"/>
                                  <a:pt x="465" y="11"/>
                                </a:cubicBezTo>
                                <a:cubicBezTo>
                                  <a:pt x="459" y="15"/>
                                  <a:pt x="455" y="24"/>
                                  <a:pt x="454" y="37"/>
                                </a:cubicBezTo>
                                <a:cubicBezTo>
                                  <a:pt x="452" y="46"/>
                                  <a:pt x="452" y="56"/>
                                  <a:pt x="451" y="67"/>
                                </a:cubicBezTo>
                                <a:cubicBezTo>
                                  <a:pt x="450" y="78"/>
                                  <a:pt x="450" y="89"/>
                                  <a:pt x="450" y="99"/>
                                </a:cubicBezTo>
                                <a:cubicBezTo>
                                  <a:pt x="450" y="140"/>
                                  <a:pt x="450" y="140"/>
                                  <a:pt x="450" y="140"/>
                                </a:cubicBezTo>
                                <a:cubicBezTo>
                                  <a:pt x="450" y="169"/>
                                  <a:pt x="457" y="190"/>
                                  <a:pt x="471" y="204"/>
                                </a:cubicBezTo>
                                <a:cubicBezTo>
                                  <a:pt x="484" y="219"/>
                                  <a:pt x="505" y="226"/>
                                  <a:pt x="532" y="226"/>
                                </a:cubicBezTo>
                                <a:cubicBezTo>
                                  <a:pt x="555" y="226"/>
                                  <a:pt x="555" y="226"/>
                                  <a:pt x="555" y="226"/>
                                </a:cubicBezTo>
                                <a:cubicBezTo>
                                  <a:pt x="565" y="226"/>
                                  <a:pt x="573" y="226"/>
                                  <a:pt x="579" y="224"/>
                                </a:cubicBezTo>
                                <a:cubicBezTo>
                                  <a:pt x="585" y="223"/>
                                  <a:pt x="590" y="221"/>
                                  <a:pt x="594" y="219"/>
                                </a:cubicBezTo>
                                <a:cubicBezTo>
                                  <a:pt x="601" y="210"/>
                                  <a:pt x="601" y="210"/>
                                  <a:pt x="601" y="210"/>
                                </a:cubicBezTo>
                                <a:cubicBezTo>
                                  <a:pt x="603" y="207"/>
                                  <a:pt x="603" y="203"/>
                                  <a:pt x="603" y="199"/>
                                </a:cubicBezTo>
                                <a:lnTo>
                                  <a:pt x="604" y="183"/>
                                </a:lnTo>
                                <a:close/>
                                <a:moveTo>
                                  <a:pt x="356" y="172"/>
                                </a:moveTo>
                                <a:cubicBezTo>
                                  <a:pt x="346" y="184"/>
                                  <a:pt x="332" y="190"/>
                                  <a:pt x="315" y="190"/>
                                </a:cubicBezTo>
                                <a:cubicBezTo>
                                  <a:pt x="275" y="190"/>
                                  <a:pt x="255" y="164"/>
                                  <a:pt x="255" y="111"/>
                                </a:cubicBezTo>
                                <a:cubicBezTo>
                                  <a:pt x="255" y="100"/>
                                  <a:pt x="257" y="90"/>
                                  <a:pt x="260" y="81"/>
                                </a:cubicBezTo>
                                <a:cubicBezTo>
                                  <a:pt x="263" y="72"/>
                                  <a:pt x="266" y="64"/>
                                  <a:pt x="271" y="58"/>
                                </a:cubicBezTo>
                                <a:cubicBezTo>
                                  <a:pt x="276" y="52"/>
                                  <a:pt x="282" y="47"/>
                                  <a:pt x="289" y="44"/>
                                </a:cubicBezTo>
                                <a:cubicBezTo>
                                  <a:pt x="296" y="41"/>
                                  <a:pt x="303" y="39"/>
                                  <a:pt x="312" y="39"/>
                                </a:cubicBezTo>
                                <a:cubicBezTo>
                                  <a:pt x="331" y="39"/>
                                  <a:pt x="345" y="45"/>
                                  <a:pt x="356" y="58"/>
                                </a:cubicBezTo>
                                <a:cubicBezTo>
                                  <a:pt x="366" y="72"/>
                                  <a:pt x="371" y="91"/>
                                  <a:pt x="371" y="117"/>
                                </a:cubicBezTo>
                                <a:cubicBezTo>
                                  <a:pt x="371" y="142"/>
                                  <a:pt x="366" y="160"/>
                                  <a:pt x="356" y="172"/>
                                </a:cubicBezTo>
                                <a:close/>
                                <a:moveTo>
                                  <a:pt x="409" y="64"/>
                                </a:moveTo>
                                <a:cubicBezTo>
                                  <a:pt x="403" y="50"/>
                                  <a:pt x="396" y="39"/>
                                  <a:pt x="386" y="29"/>
                                </a:cubicBezTo>
                                <a:cubicBezTo>
                                  <a:pt x="377" y="20"/>
                                  <a:pt x="366" y="12"/>
                                  <a:pt x="354" y="7"/>
                                </a:cubicBezTo>
                                <a:cubicBezTo>
                                  <a:pt x="342" y="3"/>
                                  <a:pt x="329" y="0"/>
                                  <a:pt x="316" y="0"/>
                                </a:cubicBezTo>
                                <a:cubicBezTo>
                                  <a:pt x="299" y="0"/>
                                  <a:pt x="284" y="3"/>
                                  <a:pt x="271" y="9"/>
                                </a:cubicBezTo>
                                <a:cubicBezTo>
                                  <a:pt x="258" y="15"/>
                                  <a:pt x="247" y="23"/>
                                  <a:pt x="238" y="33"/>
                                </a:cubicBezTo>
                                <a:cubicBezTo>
                                  <a:pt x="229" y="44"/>
                                  <a:pt x="222" y="56"/>
                                  <a:pt x="217" y="70"/>
                                </a:cubicBezTo>
                                <a:cubicBezTo>
                                  <a:pt x="212" y="85"/>
                                  <a:pt x="210" y="101"/>
                                  <a:pt x="210" y="118"/>
                                </a:cubicBezTo>
                                <a:cubicBezTo>
                                  <a:pt x="210" y="134"/>
                                  <a:pt x="213" y="149"/>
                                  <a:pt x="218" y="163"/>
                                </a:cubicBezTo>
                                <a:cubicBezTo>
                                  <a:pt x="223" y="177"/>
                                  <a:pt x="230" y="188"/>
                                  <a:pt x="240" y="198"/>
                                </a:cubicBezTo>
                                <a:cubicBezTo>
                                  <a:pt x="249" y="208"/>
                                  <a:pt x="259" y="215"/>
                                  <a:pt x="272" y="220"/>
                                </a:cubicBezTo>
                                <a:cubicBezTo>
                                  <a:pt x="284" y="226"/>
                                  <a:pt x="297" y="229"/>
                                  <a:pt x="311" y="229"/>
                                </a:cubicBezTo>
                                <a:cubicBezTo>
                                  <a:pt x="328" y="229"/>
                                  <a:pt x="342" y="226"/>
                                  <a:pt x="356" y="220"/>
                                </a:cubicBezTo>
                                <a:cubicBezTo>
                                  <a:pt x="369" y="213"/>
                                  <a:pt x="380" y="205"/>
                                  <a:pt x="389" y="195"/>
                                </a:cubicBezTo>
                                <a:cubicBezTo>
                                  <a:pt x="398" y="184"/>
                                  <a:pt x="405" y="172"/>
                                  <a:pt x="410" y="158"/>
                                </a:cubicBezTo>
                                <a:cubicBezTo>
                                  <a:pt x="414" y="143"/>
                                  <a:pt x="417" y="128"/>
                                  <a:pt x="417" y="111"/>
                                </a:cubicBezTo>
                                <a:cubicBezTo>
                                  <a:pt x="417" y="93"/>
                                  <a:pt x="414" y="78"/>
                                  <a:pt x="409" y="64"/>
                                </a:cubicBezTo>
                                <a:close/>
                                <a:moveTo>
                                  <a:pt x="172" y="94"/>
                                </a:moveTo>
                                <a:cubicBezTo>
                                  <a:pt x="175" y="84"/>
                                  <a:pt x="178" y="74"/>
                                  <a:pt x="181" y="64"/>
                                </a:cubicBezTo>
                                <a:cubicBezTo>
                                  <a:pt x="184" y="55"/>
                                  <a:pt x="186" y="46"/>
                                  <a:pt x="188" y="39"/>
                                </a:cubicBezTo>
                                <a:cubicBezTo>
                                  <a:pt x="190" y="31"/>
                                  <a:pt x="191" y="26"/>
                                  <a:pt x="191" y="23"/>
                                </a:cubicBezTo>
                                <a:cubicBezTo>
                                  <a:pt x="191" y="17"/>
                                  <a:pt x="189" y="12"/>
                                  <a:pt x="185" y="9"/>
                                </a:cubicBezTo>
                                <a:cubicBezTo>
                                  <a:pt x="182" y="6"/>
                                  <a:pt x="177" y="4"/>
                                  <a:pt x="172" y="4"/>
                                </a:cubicBezTo>
                                <a:cubicBezTo>
                                  <a:pt x="147" y="4"/>
                                  <a:pt x="147" y="4"/>
                                  <a:pt x="147" y="4"/>
                                </a:cubicBezTo>
                                <a:cubicBezTo>
                                  <a:pt x="143" y="32"/>
                                  <a:pt x="137" y="59"/>
                                  <a:pt x="128" y="86"/>
                                </a:cubicBezTo>
                                <a:cubicBezTo>
                                  <a:pt x="120" y="113"/>
                                  <a:pt x="110" y="139"/>
                                  <a:pt x="98" y="165"/>
                                </a:cubicBezTo>
                                <a:cubicBezTo>
                                  <a:pt x="92" y="151"/>
                                  <a:pt x="86" y="138"/>
                                  <a:pt x="81" y="126"/>
                                </a:cubicBezTo>
                                <a:cubicBezTo>
                                  <a:pt x="77" y="113"/>
                                  <a:pt x="72" y="102"/>
                                  <a:pt x="69" y="91"/>
                                </a:cubicBezTo>
                                <a:cubicBezTo>
                                  <a:pt x="65" y="80"/>
                                  <a:pt x="62" y="69"/>
                                  <a:pt x="60" y="59"/>
                                </a:cubicBezTo>
                                <a:cubicBezTo>
                                  <a:pt x="58" y="48"/>
                                  <a:pt x="55" y="38"/>
                                  <a:pt x="54" y="28"/>
                                </a:cubicBezTo>
                                <a:cubicBezTo>
                                  <a:pt x="53" y="21"/>
                                  <a:pt x="50" y="16"/>
                                  <a:pt x="45" y="11"/>
                                </a:cubicBezTo>
                                <a:cubicBezTo>
                                  <a:pt x="40" y="6"/>
                                  <a:pt x="34" y="4"/>
                                  <a:pt x="26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3" y="22"/>
                                  <a:pt x="6" y="39"/>
                                  <a:pt x="11" y="57"/>
                                </a:cubicBezTo>
                                <a:cubicBezTo>
                                  <a:pt x="16" y="76"/>
                                  <a:pt x="21" y="93"/>
                                  <a:pt x="28" y="111"/>
                                </a:cubicBezTo>
                                <a:cubicBezTo>
                                  <a:pt x="34" y="129"/>
                                  <a:pt x="41" y="146"/>
                                  <a:pt x="49" y="162"/>
                                </a:cubicBezTo>
                                <a:cubicBezTo>
                                  <a:pt x="57" y="179"/>
                                  <a:pt x="65" y="194"/>
                                  <a:pt x="74" y="209"/>
                                </a:cubicBezTo>
                                <a:cubicBezTo>
                                  <a:pt x="78" y="215"/>
                                  <a:pt x="82" y="219"/>
                                  <a:pt x="88" y="222"/>
                                </a:cubicBezTo>
                                <a:cubicBezTo>
                                  <a:pt x="93" y="225"/>
                                  <a:pt x="99" y="226"/>
                                  <a:pt x="106" y="226"/>
                                </a:cubicBezTo>
                                <a:cubicBezTo>
                                  <a:pt x="110" y="226"/>
                                  <a:pt x="110" y="226"/>
                                  <a:pt x="110" y="226"/>
                                </a:cubicBezTo>
                                <a:cubicBezTo>
                                  <a:pt x="121" y="209"/>
                                  <a:pt x="131" y="191"/>
                                  <a:pt x="139" y="173"/>
                                </a:cubicBezTo>
                                <a:cubicBezTo>
                                  <a:pt x="147" y="156"/>
                                  <a:pt x="154" y="139"/>
                                  <a:pt x="161" y="123"/>
                                </a:cubicBezTo>
                                <a:cubicBezTo>
                                  <a:pt x="164" y="114"/>
                                  <a:pt x="168" y="104"/>
                                  <a:pt x="172" y="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9B9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8F613B" id="JE2107011230header Ju brief.emf" o:spid="_x0000_s1026" style="position:absolute;margin-left:0;margin-top:0;width:156.9pt;height:84.5pt;z-index:-251648000;mso-position-horizontal-relative:page;mso-position-vertical-relative:page" coordsize="19926,1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">
              <v:rect id="Rechthoek 13" o:spid="_x0000_s1027" style="position:absolute;width:19926;height:10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<v:group id="Groep 27" o:spid="_x0000_s1028" style="position:absolute;left:6880;top:2014;width:10063;height:7200" coordorigin="6880,2014" coordsize="16827,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o:lock v:ext="edit" aspectratio="t"/>
                <v:shape id="Freeform 10" o:spid="_x0000_s1029" style="position:absolute;left:10899;top:10238;width:5912;height:2209;visibility:visible;mso-wrap-style:square;v-text-anchor:top" coordsize="1863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" path="m1863,420v,-16,-6,-30,-20,-43c1830,364,1814,358,1795,358v-134,1,-134,1,-134,1c1668,397,1684,401,1703,412v37,17,33,22,33,44c1736,510,1736,510,1736,510v,19,-6,35,-16,46c1709,568,1687,574,1655,574v-30,,-58,-5,-83,-14c1546,551,1523,538,1504,519v-19,-19,-34,-44,-45,-74c1448,416,1443,380,1443,337v,-31,5,-60,15,-86c1469,225,1483,202,1502,183v19,-20,42,-35,68,-46c1596,127,1625,121,1656,121v36,,71,5,105,15c1796,145,1825,159,1848,178v5,,5,,5,c1853,132,1853,132,1853,132v,-16,-4,-31,-11,-47c1835,69,1824,55,1809,42,1794,30,1776,19,1753,11,1730,4,1703,,1672,v-57,,-109,9,-154,28c1472,46,1434,72,1402,104v-32,32,-56,69,-73,112c1313,260,1304,306,1304,356v,52,9,99,28,141c1350,539,1375,574,1405,604v31,29,67,52,107,68c1553,687,1595,695,1640,695v42,,77,-4,105,-12c1774,676,1797,664,1814,650v18,-15,31,-33,38,-53c1860,576,1863,553,1863,527r,-107xm1061,541v-18,15,-45,23,-81,23c925,564,925,564,925,564v-17,,-31,-4,-43,-13c871,543,866,533,866,522v,-139,,-139,,-139c973,383,973,383,973,383v39,,68,7,86,21c1078,418,1087,443,1087,479v,26,-8,46,-26,62m1045,260v-21,13,-47,19,-77,19c865,279,865,279,865,279v,-152,,-152,,-152c874,126,884,124,894,123v11,-2,20,-3,29,-3c973,120,973,120,973,120v12,,25,2,37,4c1022,127,1033,131,1043,137v10,6,18,14,24,24c1074,171,1077,183,1077,198v,29,-11,49,-32,62m1214,430v-6,-15,-14,-30,-25,-43c1178,373,1166,361,1151,351v-14,-11,-30,-18,-47,-23c1137,318,1164,302,1183,278v19,-24,28,-55,28,-92c1211,159,1206,134,1195,112,1184,90,1169,71,1149,56,1130,41,1106,29,1080,21,1053,13,1023,9,991,9v-81,,-81,,-81,c896,9,881,9,863,11v-17,2,-34,5,-51,8c796,23,780,26,766,30v-15,3,-26,6,-34,9c732,526,732,526,732,526v,107,63,160,188,160c992,686,992,686,992,686v31,,60,-4,88,-13c1108,663,1132,650,1154,632v21,-18,38,-40,50,-66c1217,540,1223,509,1223,475v,-14,-3,-29,-9,-45m444,523v-31,37,-72,55,-125,55c198,578,138,498,138,337v,-34,4,-64,13,-92c159,218,171,195,186,176v15,-19,33,-33,54,-43c261,123,284,118,309,118v57,,102,20,133,60c474,217,490,277,490,356v,74,-15,130,-46,167m603,195c587,153,564,118,536,88,508,59,475,37,438,22,401,7,362,,321,,270,,225,9,185,26,145,44,111,68,84,100,56,132,36,170,21,214,7,257,,305,,358v,50,8,96,24,138c40,537,62,573,89,602v28,29,61,52,98,69c224,687,264,695,307,695v51,,96,-9,136,-27c483,649,517,624,544,593v27,-32,48,-70,63,-114c621,436,628,388,628,337v,-53,-8,-100,-25,-142e" fillcolor="#f39200" stroked="f">
                  <v:path arrowok="t" o:connecttype="custom" o:connectlocs="584838,119870;527084,114147;550884,144988;545807,176784;498842,178056;462984,141491;462667,79807;498207,43560;558817,43242;588012,56596;584521,27026;556279,3498;481706,8903;421731,68679;422683,158025;479802,213667;553740,217165;587694,189820;591185,133542;310983,179328;279885,175194;274807,121777;336052,128455;336687,172015;307175,88710;274490,40381;292895,38155;320503,39427;338591,51191;331609,82669;377305,123049;350332,104290;384286,59140;364612,17806;314474,2862;273855,3498;243074,9539;232285,167245;314791,218118;366198,200949;388094,151029;140894,166291;43791,107151;59023,55960;98055,37519;155491,113193;191350,62002;138990,6995;58706,8267;6664,68043;7616,157707;59341,213349;140577,212395;192619,152301;191350,62002" o:connectangles="0,0,0,0,0,0,0,0,0,0,0,0,0,0,0,0,0,0,0,0,0,0,0,0,0,0,0,0,0,0,0,0,0,0,0,0,0,0,0,0,0,0,0,0,0,0,0,0,0,0,0,0,0,0,0"/>
                  <o:lock v:ext="edit" verticies="t"/>
                </v:shape>
                <v:shape id="Freeform 11" o:spid="_x0000_s1030" style="position:absolute;left:6880;top:2014;width:9918;height:11246;visibility:visible;mso-wrap-style:square;v-text-anchor:top" coordsize="3124,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" path="m2595,1029v,-388,,-388,,-388c2599,641,2599,641,2599,641v40,-34,40,-34,40,-34c2665,607,2665,607,2665,607v,-66,,-66,,-66c2579,541,2579,541,2579,541v-39,-29,-39,-29,-39,-29c2526,512,2526,512,2526,512v,-10,,-10,,-10c2541,487,2549,467,2549,446v,-38,-45,-136,-82,-136c2431,310,2387,409,2387,446v,21,8,41,22,56c2409,512,2409,512,2409,512v-370,,-370,,-370,c2038,506,2036,498,2035,491v,-44,-36,-79,-80,-79c1944,412,1934,414,1924,418v,-23,,-23,,-23c1889,392,1889,392,1889,392v-19,-1,-35,-2,-50,-14c1838,377,1838,377,1838,377v-16,-13,-17,-13,-20,-27c1816,342,1815,337,1815,334v-1,-15,-1,-15,-1,-15c1773,319,1773,319,1773,319v,,-7,,-13,-8c1758,307,1756,289,1756,268v,-6,1,-18,6,-43c1773,212,1778,196,1778,179v,-18,-1,-38,-14,-53c1777,111,1778,91,1778,73,1778,34,1748,2,1709,v-1,,-1,,-1,c1707,,1707,,1707,v-38,2,-69,34,-69,73c1638,91,1640,111,1653,126v-13,15,-15,35,-15,53c1638,196,1644,212,1655,225v4,25,5,37,5,43c1660,289,1658,307,1656,311v-5,8,-12,8,-12,8c1603,319,1603,319,1603,319v-1,15,-1,15,-1,15c1602,337,1601,342,1599,350v-3,14,-4,14,-20,27c1577,378,1577,378,1577,378v-14,12,-31,13,-50,14c1493,395,1493,395,1493,395v,23,,23,,23c1483,414,1472,412,1462,412v-44,,-80,35,-80,79c1381,498,1379,506,1378,512v-371,,-371,,-371,c1007,502,1007,502,1007,502v15,-15,23,-35,23,-56c1030,409,985,310,950,310v-38,,-82,98,-82,136c868,467,876,487,890,502v,10,,10,,10c877,512,877,512,877,512v-39,29,-39,29,-39,29c751,541,751,541,751,541v,66,,66,,66c778,607,778,607,778,607v39,34,39,34,39,34c822,641,822,641,822,641v,184,,184,,184c315,1099,,1625,,2201v,275,72,545,209,781c342,3211,532,3404,759,3541v16,-27,16,-27,16,-27c552,3380,366,3191,236,2966,102,2735,31,2470,31,2201,31,1643,334,1132,822,862v,1501,,1501,,1501c1157,2363,1157,2363,1157,2363v,-624,,-624,,-624c1157,1739,1157,1563,1157,1554v,-271,247,-491,551,-491c2013,1063,2260,1283,2260,1554v,9,-1,808,-1,808c2290,2362,2290,2362,2290,2362v,,1,-799,1,-808c2291,1266,2030,1032,1708,1032v-321,,-583,234,-583,522c1125,1563,1126,1739,1126,1739v,593,,593,,593c853,2332,853,2332,853,2332v,-1674,,-1674,,-1674c855,658,855,658,855,658v,-48,,-48,,-48c829,610,829,610,829,610,789,576,789,576,789,576v-6,,-6,,-6,c783,572,783,572,783,572v65,,65,,65,c887,543,887,543,887,543v35,,35,,35,c922,488,922,488,922,488v-6,-4,-6,-4,-6,-4c905,474,899,460,899,446v,-31,36,-96,50,-105c964,351,999,416,999,446v,15,-6,28,-18,38c976,489,976,489,976,489v,54,,54,,54c1380,543,1380,543,1380,543v1,2,1,2,1,2c1392,544,1392,544,1392,544v13,-3,15,-13,21,-50c1413,492,1413,492,1413,492v,-27,22,-49,49,-49c1471,443,1480,446,1487,450v37,23,37,23,37,23c1524,424,1524,424,1524,424v6,-1,6,-1,6,-1c1551,422,1575,420,1597,403v2,-2,2,-2,2,-2c1615,388,1623,382,1629,358v2,-7,2,-7,2,-7c1643,351,1643,351,1643,351v12,,29,-6,40,-24c1690,315,1692,288,1692,268v,-11,-3,-27,-7,-50c1684,211,1684,211,1684,211v-4,-4,-4,-4,-4,-4c1673,199,1670,189,1670,179v,-23,3,-30,8,-34c1704,126,1704,126,1704,126v-26,-19,-26,-19,-26,-19c1672,102,1670,93,1670,73v,-22,16,-40,38,-42c1730,33,1747,51,1747,73v,20,-2,29,-9,34c1713,126,1713,126,1713,126v25,19,25,19,25,19c1744,149,1747,156,1747,179v,10,-3,20,-10,28c1733,211,1733,211,1733,211v-1,7,-1,7,-1,7c1727,241,1725,257,1725,268v,20,2,47,9,59c1745,344,1761,351,1773,351v,,,,,c1786,351,1786,351,1786,351v2,7,2,7,2,7c1794,382,1801,388,1818,401v2,2,2,2,2,2c1842,420,1866,422,1887,423v6,1,6,1,6,1c1893,473,1893,473,1893,473v36,-23,36,-23,36,-23c1937,446,1946,443,1955,443v27,,49,22,49,49c2004,494,2004,494,2004,494v5,37,7,47,21,50c2036,545,2036,545,2036,545v1,-2,1,-2,1,-2c2441,543,2441,543,2441,543v,-54,,-54,,-54c2435,484,2435,484,2435,484v-11,-10,-17,-23,-17,-38c2418,416,2453,351,2467,341v15,9,51,74,51,105c2518,460,2511,474,2500,484v-5,4,-5,4,-5,4c2495,543,2495,543,2495,543v35,,35,,35,c2569,572,2569,572,2569,572v65,,65,,65,c2634,576,2634,576,2634,576v-6,,-6,,-6,c2588,610,2588,610,2588,610v-26,,-26,,-26,c2562,658,2562,658,2562,658v1,,1,,1,c2563,2362,2563,2362,2563,2362v5,,5,,5,c2568,2362,2568,2362,2568,2362v548,,548,,548,c3117,2348,3117,2348,3117,2348v5,-49,7,-99,7,-147c3124,1753,2931,1326,2595,1029xm3087,2331v-492,,-492,,-492,c2595,1072,2595,1072,2595,1072v316,290,498,699,498,1129c3093,2244,3091,2287,3087,2331xe" fillcolor="#a39b94" stroked="f">
                  <v:path arrowok="t" o:connecttype="custom" o:connectlocs="825183,203575;846138,171816;802005,162606;783273,98453;764858,162606;620713,130847;599758,124495;577215,111156;562928,101311;559435,71458;564515,23184;541973,0;520065,56849;525780,98770;508635,106075;500698,120049;474028,132752;437515,162606;327025,141645;282575,159430;266065,171816;247015,192777;260985,262011;240983,1124585;9843,699015;367348,750464;542290,337598;727075,750147;357188,493534;270828,740619;271463,193730;248603,182932;281623,172451;290830,153713;317183,141645;309880,172451;441960,172769;464185,140692;483870,134658;507683,127353;521653,111474;534988,69235;530225,56849;532765,33982;554673,23184;551815,46051;550228,67011;550545,103852;567055,111474;577850,127989;601028,150220;636270,156254;646430,173086;775018,155301;783273,108298;792163,154984;815658,181661;834390,182932;813435,208974;815340,750147;989648,745701;980123,740302;982028,69901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1" style="position:absolute;left:9966;top:13197;width:13741;height:857;visibility:visible;mso-wrap-style:square;v-text-anchor:top" coordsize="432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" path="m4314,119v-10,-10,-24,-17,-45,-22c4259,95,4251,93,4244,91v-7,-2,-12,-5,-16,-7c4224,82,4222,79,4220,76v-2,-9,-2,-9,-2,-9c4218,59,4221,52,4228,47v7,-5,19,-8,36,-8c4289,39,4308,46,4322,61v1,,1,,1,c4323,40,4323,40,4323,40v,-4,-1,-9,-3,-14c4318,21,4314,17,4309,13v-5,-4,-12,-7,-20,-9c4280,1,4270,,4257,v-13,,-25,2,-35,6c4212,10,4203,15,4196,22v-7,7,-13,14,-16,23c4176,54,4174,62,4174,72v,15,5,27,15,36c4199,117,4214,124,4233,128v11,3,21,5,28,7c4267,138,4273,140,4276,142v8,8,8,8,8,8c4284,153,4285,156,4285,160v,9,-3,16,-9,21c4269,187,4258,189,4241,189v-13,,-25,-2,-35,-7c4196,178,4187,172,4180,165v-1,,-1,,-1,c4179,185,4179,185,4179,185v,13,6,24,17,32c4207,225,4224,229,4246,229v13,,25,-2,36,-6c4292,220,4301,215,4308,209v7,-7,12,-14,16,-23c4327,177,4329,167,4329,156v,-14,-5,-27,-15,-37xm4137,225v,-198,,-198,,-198c4135,18,4135,18,4135,18v-5,-8,-5,-8,-5,-8c4122,6,4122,6,4122,6v-8,-2,-8,-2,-8,-2c4094,4,4094,4,4094,4v,191,,191,,191c4094,200,4095,205,4096,208v6,9,6,9,6,9c4111,223,4111,223,4111,223v9,2,9,2,9,2l4137,225xm4055,43v,-13,-2,-23,-7,-30c4043,7,4036,4,4028,4v-17,,-17,,-17,c4011,128,4011,128,4011,128v,19,-4,34,-11,44c3994,182,3982,187,3967,187v-17,,-30,-5,-37,-15c3922,162,3919,147,3919,126v,-81,,-81,,-81c3919,37,3918,30,3916,25v-1,-5,-3,-9,-6,-12c3901,6,3901,6,3901,6,3891,4,3891,4,3891,4v-17,,-17,,-17,c3874,129,3874,129,3874,129v,16,2,30,7,42c3885,184,3891,194,3898,202v8,9,17,16,28,20c3937,226,3949,229,3962,229v32,,55,-9,70,-28c4047,183,4055,158,4055,125r,-82xm3837,225v,-198,,-198,,-198c3835,17,3835,17,3835,17v-5,-7,-5,-7,-5,-7c3822,6,3822,6,3822,6v-9,-2,-9,-2,-9,-2c3793,4,3793,4,3793,4v,89,,89,,89c3704,93,3704,93,3704,93v,-66,,-66,,-66c3704,21,3702,16,3698,11v-4,-5,-10,-7,-16,-7c3661,4,3661,4,3661,4v,191,,191,,191c3661,205,3663,212,3668,217v6,5,12,8,19,8c3704,225,3704,225,3704,225v,-95,,-95,,-95c3793,130,3793,130,3793,130v,65,,65,,65c3793,205,3796,212,3802,217v5,5,11,8,17,8l3837,225xm3637,4v-148,,-148,,-148,c3485,4,3481,5,3478,6v-9,6,-9,6,-9,6c3464,20,3464,20,3464,20v-2,8,-2,8,-2,8c3462,43,3462,43,3462,43v64,,64,,64,c3526,195,3526,195,3526,195v,10,2,17,8,22c3538,222,3545,225,3553,225v17,,17,,17,c3570,43,3570,43,3570,43v41,,41,,41,c3621,40,3621,40,3621,40v9,-6,9,-6,9,-6c3635,26,3635,26,3635,26v2,-8,2,-8,2,-8l3637,4xm3382,183v-8,2,-16,3,-24,4c3350,188,3342,188,3334,188v-14,,-14,,-14,c3311,188,3304,188,3298,186v-6,-1,-11,-3,-15,-6c3280,176,3277,172,3275,166v-1,-6,-2,-14,-2,-24c3273,130,3273,130,3273,130v58,,58,,58,c3340,130,3347,128,3351,125v5,-3,7,-8,7,-16c3358,93,3358,93,3358,93v-85,,-85,,-85,c3273,90,3273,86,3273,82v,-4,,-9,1,-14c3274,64,3274,59,3275,55v,-5,,-9,1,-13c3352,42,3352,42,3352,42v19,,29,-8,29,-23c3381,4,3381,4,3381,4v-115,,-115,,-115,c3257,4,3250,6,3244,11v-6,4,-10,13,-12,26c3231,46,3230,56,3229,67v-1,11,-1,22,-1,32c3228,140,3228,140,3228,140v,29,7,50,21,64c3263,219,3283,226,3310,226v24,,24,,24,c3343,226,3351,226,3358,224v6,-1,11,-3,14,-5c3380,210,3380,210,3380,210v1,-3,2,-7,2,-11l3382,183xm3191,34v,-20,-10,-30,-30,-30c3146,4,3146,4,3146,4v,159,,159,,159c3146,172,3144,179,3140,183v-4,5,-11,7,-21,7c3112,190,3106,189,3100,188v-6,-1,-11,-3,-14,-5c3084,183,3084,183,3084,183v,20,,20,,20c3084,210,3088,216,3096,221v7,5,17,8,29,8c3136,229,3146,227,3155,224v8,-4,15,-8,20,-14c3181,205,3184,198,3187,191v3,-8,4,-17,4,-26l3191,34xm3010,180v-5,1,-10,3,-18,5c2984,187,2974,188,2964,188v-12,,-12,,-12,c2944,188,2937,187,2932,185v-5,-2,-10,-4,-13,-8c2917,174,2914,169,2913,163v-1,-6,-2,-13,-2,-21c2911,36,2911,36,2911,36v,-21,-9,-32,-27,-32c2866,4,2866,4,2866,4v,141,,141,,141c2866,171,2873,192,2887,206v14,14,33,21,60,21c2964,227,2964,227,2964,227v9,,16,-1,22,-3c2992,223,2997,221,3000,218v4,-3,6,-6,8,-10c3009,204,3010,200,3010,195r,-15xm2836,183v-8,2,-16,3,-24,4c2804,188,2796,188,2788,188v-14,,-14,,-14,c2765,188,2758,188,2752,186v-6,-1,-11,-3,-14,-6c2734,176,2731,172,2730,166v-2,-6,-3,-14,-3,-24c2727,130,2727,130,2727,130v58,,58,,58,c2794,130,2801,128,2806,125v4,-3,6,-8,6,-16c2812,93,2812,93,2812,93v-85,,-85,,-85,c2727,90,2727,86,2727,82v,-4,1,-9,1,-14c2728,64,2729,59,2729,55v,-5,1,-9,1,-13c2806,42,2806,42,2806,42v20,,30,-8,30,-23c2836,4,2836,4,2836,4v-116,,-116,,-116,c2711,4,2704,6,2698,11v-6,4,-10,13,-12,26c2685,46,2684,56,2683,67v,11,-1,22,-1,32c2682,140,2682,140,2682,140v,29,7,50,21,64c2717,219,2737,226,2764,226v24,,24,,24,c2798,226,2806,226,2812,224v6,-1,11,-3,15,-5c2834,210,2834,210,2834,210v1,-3,2,-7,2,-11l2836,183xm2589,172v-10,12,-24,18,-41,18c2508,190,2488,164,2488,111v,-11,1,-21,4,-30c2495,72,2499,64,2504,58v5,-6,11,-11,18,-14c2528,41,2536,39,2544,39v19,,34,6,44,19c2599,72,2604,91,2604,117v,25,-5,43,-15,55xm2641,64v-5,-14,-13,-25,-22,-35c2610,20,2599,12,2587,7,2574,3,2562,,2548,v-16,,-31,3,-44,9c2490,15,2479,23,2470,33v-9,11,-15,23,-20,37c2445,85,2443,101,2443,118v,16,2,31,8,45c2456,177,2463,188,2472,198v9,10,20,17,32,22c2516,226,2530,229,2544,229v16,,31,-3,44,-9c2602,213,2612,205,2622,195v9,-11,15,-23,20,-37c2647,143,2649,128,2649,111v,-18,-2,-33,-8,-47xm2404,94v4,-10,7,-20,10,-30c2417,55,2419,46,2421,39v2,-8,3,-13,3,-16c2424,17,2422,12,2418,9v-3,-3,-8,-5,-13,-5c2380,4,2380,4,2380,4v-4,28,-11,55,-19,82c2353,113,2343,139,2331,165v-7,-14,-12,-27,-17,-39c2309,113,2305,102,2301,91v-3,-11,-6,-22,-8,-32c2290,48,2288,38,2286,28v-1,-7,-4,-12,-8,-17c2273,6,2266,4,2258,4v-25,,-25,,-25,c2235,22,2239,39,2244,57v5,19,10,36,16,54c2267,129,2274,146,2282,162v7,17,16,32,25,47c2310,215,2315,219,2320,222v6,3,12,4,18,4c2342,226,2342,226,2342,226v12,-17,21,-35,29,-53c2379,156,2386,139,2393,123v4,-9,8,-19,11,-29xm2131,186v-5,-6,-12,-9,-20,-9c2103,177,2097,179,2093,184v-5,5,-8,10,-8,17c2085,206,2086,210,2088,212v6,8,6,8,6,8c2098,223,2099,228,2099,234v,5,-1,10,-4,17c2092,258,2089,263,2084,267v,2,,2,,2c2093,269,2093,269,2093,269v6,,12,-1,18,-5c2116,261,2121,257,2125,252v4,-5,7,-11,10,-18c2137,228,2138,221,2138,214v,-12,-2,-22,-7,-28xm2006,145v-3,9,-8,16,-13,22c1987,174,1981,179,1973,182v-8,4,-16,6,-25,6c1941,188,1941,188,1941,188v-8,,-14,-2,-17,-5c1920,181,1918,176,1918,169v,-126,,-126,,-126c1927,41,1927,41,1927,41v8,-1,8,-1,8,-1c1945,40,1945,40,1945,40v9,,18,2,26,5c1979,49,1986,54,1992,60v6,7,10,15,13,24c2009,94,2010,105,2010,117v,10,-1,19,-4,28xm2046,63v-6,-14,-14,-25,-24,-34c2013,21,2002,14,1989,10,1977,6,1964,3,1952,3v-23,,-23,,-23,c1925,3,1920,4,1915,4v-6,,-11,1,-16,2c1894,7,1889,7,1885,8v-5,1,-8,3,-11,4c1874,178,1874,178,1874,178v,17,6,29,17,37c1902,223,1917,227,1935,227v19,,19,,19,c1968,227,1982,224,1994,218v12,-6,23,-14,32,-24c2035,183,2042,171,2048,157v5,-14,7,-29,7,-46c2055,93,2052,76,2046,63xm1846,183v-8,2,-16,3,-24,4c1814,188,1806,188,1798,188v-14,,-14,,-14,c1775,188,1768,188,1762,186v-6,-1,-11,-3,-14,-6c1744,176,1741,172,1739,166v-1,-6,-2,-14,-2,-24c1737,130,1737,130,1737,130v58,,58,,58,c1804,130,1811,128,1816,125v4,-3,6,-8,6,-16c1822,93,1822,93,1822,93v-85,,-85,,-85,c1737,90,1737,86,1737,82v,-4,1,-9,1,-14c1738,64,1739,59,1739,55v,-5,,-9,1,-13c1816,42,1816,42,1816,42v20,,30,-8,30,-23c1846,4,1846,4,1846,4v-116,,-116,,-116,c1721,4,1714,6,1708,11v-6,4,-10,13,-12,26c1695,46,1694,56,1693,67v-1,11,-1,22,-1,32c1692,140,1692,140,1692,140v,29,7,50,21,64c1727,219,1747,226,1774,226v24,,24,,24,c1807,226,1816,226,1822,224v6,-1,11,-3,14,-5c1844,210,1844,210,1844,210v1,-3,2,-7,2,-11l1846,183xm1599,172v-10,12,-24,18,-41,18c1518,190,1498,164,1498,111v,-11,1,-21,4,-30c1505,72,1509,64,1514,58v5,-6,11,-11,18,-14c1538,41,1546,39,1554,39v19,,34,6,44,19c1609,72,1614,91,1614,117v,25,-5,43,-15,55xm1651,64v-5,-14,-13,-25,-22,-35c1619,20,1609,12,1597,7,1584,3,1571,,1558,v-16,,-31,3,-45,9c1500,15,1489,23,1480,33v-9,11,-16,23,-20,37c1455,85,1453,101,1453,118v,16,2,31,8,45c1466,177,1473,188,1482,198v9,10,20,17,32,22c1526,226,1540,229,1553,229v17,,32,-3,45,-9c1611,213,1622,205,1631,195v9,-11,16,-23,21,-37c1657,143,1659,128,1659,111v,-18,-2,-33,-8,-47xm1425,138v,-5,-2,-10,-6,-14c1414,120,1409,118,1403,118v-23,,-23,,-23,c1381,121,1382,125,1383,131v,5,1,12,1,19c1384,168,1384,168,1384,168v,6,-2,11,-6,15c1375,187,1368,189,1357,189v-10,,-19,-2,-27,-5c1321,181,1314,177,1307,171v-6,-7,-11,-15,-14,-25c1289,137,1287,125,1287,111v,-10,2,-20,5,-28c1296,74,1301,66,1307,60v6,-6,13,-11,22,-15c1338,42,1347,40,1357,40v12,,24,2,35,5c1403,48,1413,53,1420,59v2,,2,,2,c1422,44,1422,44,1422,44v,-6,-1,-11,-4,-16c1416,23,1413,18,1408,14v-5,-4,-11,-8,-19,-10c1382,1,1373,,1363,v-19,,-36,3,-51,9c1297,15,1284,24,1274,34v-11,11,-18,23,-24,37c1245,85,1242,101,1242,117v,17,3,33,9,46c1257,177,1265,189,1275,199v10,9,22,17,35,22c1323,226,1337,229,1352,229v14,,25,-2,35,-4c1396,222,1403,218,1409,213v6,-4,10,-10,13,-17c1424,189,1425,182,1425,173r,-35xm1149,183v-8,2,-15,3,-23,4c1118,188,1109,188,1101,188v-14,,-14,,-14,c1078,188,1071,188,1065,186v-6,-1,-11,-3,-14,-6c1047,176,1044,172,1043,166v-2,-6,-3,-14,-3,-24c1040,130,1040,130,1040,130v59,,59,,59,c1108,130,1114,128,1119,125v4,-3,6,-8,6,-16c1125,93,1125,93,1125,93v-85,,-85,,-85,c1040,90,1040,86,1041,82v,-4,,-9,,-14c1041,64,1042,59,1042,55v,-5,1,-9,1,-13c1119,42,1119,42,1119,42v20,,30,-8,30,-23c1149,4,1149,4,1149,4v-116,,-116,,-116,c1024,4,1017,6,1011,11v-6,4,-10,13,-11,26c998,46,997,56,997,67v-1,11,-2,22,-2,32c995,140,995,140,995,140v,29,7,50,21,64c1030,219,1050,226,1078,226v23,,23,,23,c1111,226,1119,226,1125,224v6,-1,11,-3,15,-5c1147,210,1147,210,1147,210v1,-3,2,-7,2,-11l1149,183xm958,34c958,14,948,4,929,4v-15,,-15,,-15,c914,163,914,163,914,163v,9,-2,16,-6,20c903,188,896,190,886,190v-6,,-12,-1,-18,-2c862,187,857,185,853,183v-1,,-1,,-1,c852,203,852,203,852,203v,7,3,13,11,18c870,226,880,229,893,229v11,,21,-2,29,-5c930,220,937,216,942,210v6,-5,10,-12,12,-19c957,183,958,174,958,165r,-131xm777,180v-4,1,-10,3,-18,5c751,187,742,188,731,188v-11,,-11,,-11,c711,188,705,187,699,185v-5,-2,-9,-4,-12,-8c684,174,682,169,681,163v-2,-6,-2,-13,-2,-21c679,36,679,36,679,36,679,15,670,4,651,4v-18,,-18,,-18,c633,145,633,145,633,145v,26,7,47,21,61c668,220,688,227,714,227v17,,17,,17,c740,227,747,226,754,224v6,-1,10,-3,14,-6c771,215,774,212,775,208v1,-4,2,-8,2,-13l777,180xm604,183v-8,2,-16,3,-24,4c572,188,563,188,555,188v-14,,-14,,-14,c532,188,525,188,520,186v-7,-1,-11,-3,-15,-6c501,176,499,172,497,166v-2,-6,-3,-14,-3,-24c494,130,494,130,494,130v59,,59,,59,c562,130,568,128,573,125v4,-3,6,-8,6,-16c579,93,579,93,579,93v-85,,-85,,-85,c494,90,494,86,495,82v,-4,,-9,,-14c496,64,496,59,496,55v1,-5,1,-9,2,-13c573,42,573,42,573,42v20,,30,-8,30,-23c603,4,603,4,603,4,488,4,488,4,488,4v-9,,-17,2,-23,7c459,15,455,24,454,37v-2,9,-2,19,-3,30c450,78,450,89,450,99v,41,,41,,41c450,169,457,190,471,204v13,15,34,22,61,22c555,226,555,226,555,226v10,,18,,24,-2c585,223,590,221,594,219v7,-9,7,-9,7,-9c603,207,603,203,603,199r1,-16xm356,172v-10,12,-24,18,-41,18c275,190,255,164,255,111v,-11,2,-21,5,-30c263,72,266,64,271,58v5,-6,11,-11,18,-14c296,41,303,39,312,39v19,,33,6,44,19c366,72,371,91,371,117v,25,-5,43,-15,55xm409,64c403,50,396,39,386,29,377,20,366,12,354,7,342,3,329,,316,,299,,284,3,271,9v-13,6,-24,14,-33,24c229,44,222,56,217,70v-5,15,-7,31,-7,48c210,134,213,149,218,163v5,14,12,25,22,35c249,208,259,215,272,220v12,6,25,9,39,9c328,229,342,226,356,220v13,-7,24,-15,33,-25c398,184,405,172,410,158v4,-15,7,-30,7,-47c417,93,414,78,409,64xm172,94v3,-10,6,-20,9,-30c184,55,186,46,188,39v2,-8,3,-13,3,-16c191,17,189,12,185,9,182,6,177,4,172,4v-25,,-25,,-25,c143,32,137,59,128,86v-8,27,-18,53,-30,79c92,151,86,138,81,126,77,113,72,102,69,91,65,80,62,69,60,59,58,48,55,38,54,28,53,21,50,16,45,11,40,6,34,4,26,4,,4,,4,,4,3,22,6,39,11,57v5,19,10,36,17,54c34,129,41,146,49,162v8,17,16,32,25,47c78,215,82,219,88,222v5,3,11,4,18,4c110,226,110,226,110,226v11,-17,21,-35,29,-53c147,156,154,139,161,123v3,-9,7,-19,11,-29xe" fillcolor="#a39b94" stroked="f">
                  <v:path arrowok="t" o:connecttype="custom" o:connectlocs="1372235,19439;1329700,34417;1326526,52582;1313194,8604;1307798,71703;1243995,40154;1246217,70747;1210348,1275;1170352,71703;1104010,1912;1133213,13703;1053857,59912;1038937,29637;1025923,11791;1073537,63417;978944,58318;949741,58956;909745,46209;892604,59593;892604,34736;863401,1275;897365,69791;807533,12429;777695,22308;838324,20396;734525,40154;732303,66604;661835,64055;677706,74571;608824,13703;641837,9242;614221,72340;566289,59912;551370,29637;538356,11791;585970,63417;512327,37286;463760,51945;450428,39516;410433,46527;450111,8923;415829,70428;345043,59912;330124,29637;317427,11791;364723,63417;270448,58318;240927,58956;200931,46209;184107,59593;183790,34736;154904,1275;188551,69791;99037,12429;68882,22308;129828,20396;25712,40154;23490,66604" o:connectangles="0,0,0,0,0,0,0,0,0,0,0,0,0,0,0,0,0,0,0,0,0,0,0,0,0,0,0,0,0,0,0,0,0,0,0,0,0,0,0,0,0,0,0,0,0,0,0,0,0,0,0,0,0,0,0,0,0,0"/>
                  <o:lock v:ext="edit" verticies="t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DABE" w14:textId="77777777" w:rsidR="00BF4836" w:rsidRPr="00F5642D" w:rsidRDefault="00627A3F" w:rsidP="00BA4884">
    <w:pPr>
      <w:pStyle w:val="KoptekstOBG"/>
    </w:pPr>
    <w:r w:rsidRPr="00627A3F">
      <mc:AlternateContent>
        <mc:Choice Requires="wpg">
          <w:drawing>
            <wp:anchor distT="0" distB="0" distL="114300" distR="114300" simplePos="0" relativeHeight="251666432" behindDoc="1" locked="0" layoutInCell="1" allowOverlap="1" wp14:anchorId="70F22B6F" wp14:editId="1579302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219325" cy="1285875"/>
              <wp:effectExtent l="0" t="0" r="0" b="9525"/>
              <wp:wrapNone/>
              <wp:docPr id="1" name="JE2107011230header Ju brief.emf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19325" cy="1285875"/>
                        <a:chOff x="0" y="0"/>
                        <a:chExt cx="1992630" cy="1072515"/>
                      </a:xfrm>
                    </wpg:grpSpPr>
                    <wps:wsp>
                      <wps:cNvPr id="2" name="Rechthoek 2"/>
                      <wps:cNvSpPr/>
                      <wps:spPr>
                        <a:xfrm>
                          <a:off x="0" y="0"/>
                          <a:ext cx="199263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g:grpSp>
                      <wpg:cNvPr id="3" name="Groep 3"/>
                      <wpg:cNvGrpSpPr>
                        <a:grpSpLocks noChangeAspect="1"/>
                      </wpg:cNvGrpSpPr>
                      <wpg:grpSpPr>
                        <a:xfrm>
                          <a:off x="688027" y="201475"/>
                          <a:ext cx="1006329" cy="720000"/>
                          <a:chOff x="688026" y="201475"/>
                          <a:chExt cx="1682750" cy="1203960"/>
                        </a:xfrm>
                      </wpg:grpSpPr>
                      <wps:wsp>
                        <wps:cNvPr id="6" name="Freeform 10"/>
                        <wps:cNvSpPr>
                          <a:spLocks noEditPoints="1"/>
                        </wps:cNvSpPr>
                        <wps:spPr bwMode="auto">
                          <a:xfrm>
                            <a:off x="1089981" y="1023800"/>
                            <a:ext cx="591185" cy="220980"/>
                          </a:xfrm>
                          <a:custGeom>
                            <a:avLst/>
                            <a:gdLst>
                              <a:gd name="T0" fmla="*/ 1843 w 1863"/>
                              <a:gd name="T1" fmla="*/ 377 h 695"/>
                              <a:gd name="T2" fmla="*/ 1661 w 1863"/>
                              <a:gd name="T3" fmla="*/ 359 h 695"/>
                              <a:gd name="T4" fmla="*/ 1736 w 1863"/>
                              <a:gd name="T5" fmla="*/ 456 h 695"/>
                              <a:gd name="T6" fmla="*/ 1720 w 1863"/>
                              <a:gd name="T7" fmla="*/ 556 h 695"/>
                              <a:gd name="T8" fmla="*/ 1572 w 1863"/>
                              <a:gd name="T9" fmla="*/ 560 h 695"/>
                              <a:gd name="T10" fmla="*/ 1459 w 1863"/>
                              <a:gd name="T11" fmla="*/ 445 h 695"/>
                              <a:gd name="T12" fmla="*/ 1458 w 1863"/>
                              <a:gd name="T13" fmla="*/ 251 h 695"/>
                              <a:gd name="T14" fmla="*/ 1570 w 1863"/>
                              <a:gd name="T15" fmla="*/ 137 h 695"/>
                              <a:gd name="T16" fmla="*/ 1761 w 1863"/>
                              <a:gd name="T17" fmla="*/ 136 h 695"/>
                              <a:gd name="T18" fmla="*/ 1853 w 1863"/>
                              <a:gd name="T19" fmla="*/ 178 h 695"/>
                              <a:gd name="T20" fmla="*/ 1842 w 1863"/>
                              <a:gd name="T21" fmla="*/ 85 h 695"/>
                              <a:gd name="T22" fmla="*/ 1753 w 1863"/>
                              <a:gd name="T23" fmla="*/ 11 h 695"/>
                              <a:gd name="T24" fmla="*/ 1518 w 1863"/>
                              <a:gd name="T25" fmla="*/ 28 h 695"/>
                              <a:gd name="T26" fmla="*/ 1329 w 1863"/>
                              <a:gd name="T27" fmla="*/ 216 h 695"/>
                              <a:gd name="T28" fmla="*/ 1332 w 1863"/>
                              <a:gd name="T29" fmla="*/ 497 h 695"/>
                              <a:gd name="T30" fmla="*/ 1512 w 1863"/>
                              <a:gd name="T31" fmla="*/ 672 h 695"/>
                              <a:gd name="T32" fmla="*/ 1745 w 1863"/>
                              <a:gd name="T33" fmla="*/ 683 h 695"/>
                              <a:gd name="T34" fmla="*/ 1852 w 1863"/>
                              <a:gd name="T35" fmla="*/ 597 h 695"/>
                              <a:gd name="T36" fmla="*/ 1863 w 1863"/>
                              <a:gd name="T37" fmla="*/ 420 h 695"/>
                              <a:gd name="T38" fmla="*/ 980 w 1863"/>
                              <a:gd name="T39" fmla="*/ 564 h 695"/>
                              <a:gd name="T40" fmla="*/ 882 w 1863"/>
                              <a:gd name="T41" fmla="*/ 551 h 695"/>
                              <a:gd name="T42" fmla="*/ 866 w 1863"/>
                              <a:gd name="T43" fmla="*/ 383 h 695"/>
                              <a:gd name="T44" fmla="*/ 1059 w 1863"/>
                              <a:gd name="T45" fmla="*/ 404 h 695"/>
                              <a:gd name="T46" fmla="*/ 1061 w 1863"/>
                              <a:gd name="T47" fmla="*/ 541 h 695"/>
                              <a:gd name="T48" fmla="*/ 968 w 1863"/>
                              <a:gd name="T49" fmla="*/ 279 h 695"/>
                              <a:gd name="T50" fmla="*/ 865 w 1863"/>
                              <a:gd name="T51" fmla="*/ 127 h 695"/>
                              <a:gd name="T52" fmla="*/ 923 w 1863"/>
                              <a:gd name="T53" fmla="*/ 120 h 695"/>
                              <a:gd name="T54" fmla="*/ 1010 w 1863"/>
                              <a:gd name="T55" fmla="*/ 124 h 695"/>
                              <a:gd name="T56" fmla="*/ 1067 w 1863"/>
                              <a:gd name="T57" fmla="*/ 161 h 695"/>
                              <a:gd name="T58" fmla="*/ 1045 w 1863"/>
                              <a:gd name="T59" fmla="*/ 260 h 695"/>
                              <a:gd name="T60" fmla="*/ 1189 w 1863"/>
                              <a:gd name="T61" fmla="*/ 387 h 695"/>
                              <a:gd name="T62" fmla="*/ 1104 w 1863"/>
                              <a:gd name="T63" fmla="*/ 328 h 695"/>
                              <a:gd name="T64" fmla="*/ 1211 w 1863"/>
                              <a:gd name="T65" fmla="*/ 186 h 695"/>
                              <a:gd name="T66" fmla="*/ 1149 w 1863"/>
                              <a:gd name="T67" fmla="*/ 56 h 695"/>
                              <a:gd name="T68" fmla="*/ 991 w 1863"/>
                              <a:gd name="T69" fmla="*/ 9 h 695"/>
                              <a:gd name="T70" fmla="*/ 863 w 1863"/>
                              <a:gd name="T71" fmla="*/ 11 h 695"/>
                              <a:gd name="T72" fmla="*/ 766 w 1863"/>
                              <a:gd name="T73" fmla="*/ 30 h 695"/>
                              <a:gd name="T74" fmla="*/ 732 w 1863"/>
                              <a:gd name="T75" fmla="*/ 526 h 695"/>
                              <a:gd name="T76" fmla="*/ 992 w 1863"/>
                              <a:gd name="T77" fmla="*/ 686 h 695"/>
                              <a:gd name="T78" fmla="*/ 1154 w 1863"/>
                              <a:gd name="T79" fmla="*/ 632 h 695"/>
                              <a:gd name="T80" fmla="*/ 1223 w 1863"/>
                              <a:gd name="T81" fmla="*/ 475 h 695"/>
                              <a:gd name="T82" fmla="*/ 444 w 1863"/>
                              <a:gd name="T83" fmla="*/ 523 h 695"/>
                              <a:gd name="T84" fmla="*/ 138 w 1863"/>
                              <a:gd name="T85" fmla="*/ 337 h 695"/>
                              <a:gd name="T86" fmla="*/ 186 w 1863"/>
                              <a:gd name="T87" fmla="*/ 176 h 695"/>
                              <a:gd name="T88" fmla="*/ 309 w 1863"/>
                              <a:gd name="T89" fmla="*/ 118 h 695"/>
                              <a:gd name="T90" fmla="*/ 490 w 1863"/>
                              <a:gd name="T91" fmla="*/ 356 h 695"/>
                              <a:gd name="T92" fmla="*/ 603 w 1863"/>
                              <a:gd name="T93" fmla="*/ 195 h 695"/>
                              <a:gd name="T94" fmla="*/ 438 w 1863"/>
                              <a:gd name="T95" fmla="*/ 22 h 695"/>
                              <a:gd name="T96" fmla="*/ 185 w 1863"/>
                              <a:gd name="T97" fmla="*/ 26 h 695"/>
                              <a:gd name="T98" fmla="*/ 21 w 1863"/>
                              <a:gd name="T99" fmla="*/ 214 h 695"/>
                              <a:gd name="T100" fmla="*/ 24 w 1863"/>
                              <a:gd name="T101" fmla="*/ 496 h 695"/>
                              <a:gd name="T102" fmla="*/ 187 w 1863"/>
                              <a:gd name="T103" fmla="*/ 671 h 695"/>
                              <a:gd name="T104" fmla="*/ 443 w 1863"/>
                              <a:gd name="T105" fmla="*/ 668 h 695"/>
                              <a:gd name="T106" fmla="*/ 607 w 1863"/>
                              <a:gd name="T107" fmla="*/ 479 h 695"/>
                              <a:gd name="T108" fmla="*/ 603 w 1863"/>
                              <a:gd name="T109" fmla="*/ 195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863" h="695">
                                <a:moveTo>
                                  <a:pt x="1863" y="420"/>
                                </a:moveTo>
                                <a:cubicBezTo>
                                  <a:pt x="1863" y="404"/>
                                  <a:pt x="1857" y="390"/>
                                  <a:pt x="1843" y="377"/>
                                </a:cubicBezTo>
                                <a:cubicBezTo>
                                  <a:pt x="1830" y="364"/>
                                  <a:pt x="1814" y="358"/>
                                  <a:pt x="1795" y="358"/>
                                </a:cubicBezTo>
                                <a:cubicBezTo>
                                  <a:pt x="1661" y="359"/>
                                  <a:pt x="1661" y="359"/>
                                  <a:pt x="1661" y="359"/>
                                </a:cubicBezTo>
                                <a:cubicBezTo>
                                  <a:pt x="1668" y="397"/>
                                  <a:pt x="1684" y="401"/>
                                  <a:pt x="1703" y="412"/>
                                </a:cubicBezTo>
                                <a:cubicBezTo>
                                  <a:pt x="1740" y="429"/>
                                  <a:pt x="1736" y="434"/>
                                  <a:pt x="1736" y="456"/>
                                </a:cubicBezTo>
                                <a:cubicBezTo>
                                  <a:pt x="1736" y="510"/>
                                  <a:pt x="1736" y="510"/>
                                  <a:pt x="1736" y="510"/>
                                </a:cubicBezTo>
                                <a:cubicBezTo>
                                  <a:pt x="1736" y="529"/>
                                  <a:pt x="1730" y="545"/>
                                  <a:pt x="1720" y="556"/>
                                </a:cubicBezTo>
                                <a:cubicBezTo>
                                  <a:pt x="1709" y="568"/>
                                  <a:pt x="1687" y="574"/>
                                  <a:pt x="1655" y="574"/>
                                </a:cubicBezTo>
                                <a:cubicBezTo>
                                  <a:pt x="1625" y="574"/>
                                  <a:pt x="1597" y="569"/>
                                  <a:pt x="1572" y="560"/>
                                </a:cubicBezTo>
                                <a:cubicBezTo>
                                  <a:pt x="1546" y="551"/>
                                  <a:pt x="1523" y="538"/>
                                  <a:pt x="1504" y="519"/>
                                </a:cubicBezTo>
                                <a:cubicBezTo>
                                  <a:pt x="1485" y="500"/>
                                  <a:pt x="1470" y="475"/>
                                  <a:pt x="1459" y="445"/>
                                </a:cubicBezTo>
                                <a:cubicBezTo>
                                  <a:pt x="1448" y="416"/>
                                  <a:pt x="1443" y="380"/>
                                  <a:pt x="1443" y="337"/>
                                </a:cubicBezTo>
                                <a:cubicBezTo>
                                  <a:pt x="1443" y="306"/>
                                  <a:pt x="1448" y="277"/>
                                  <a:pt x="1458" y="251"/>
                                </a:cubicBezTo>
                                <a:cubicBezTo>
                                  <a:pt x="1469" y="225"/>
                                  <a:pt x="1483" y="202"/>
                                  <a:pt x="1502" y="183"/>
                                </a:cubicBezTo>
                                <a:cubicBezTo>
                                  <a:pt x="1521" y="163"/>
                                  <a:pt x="1544" y="148"/>
                                  <a:pt x="1570" y="137"/>
                                </a:cubicBezTo>
                                <a:cubicBezTo>
                                  <a:pt x="1596" y="127"/>
                                  <a:pt x="1625" y="121"/>
                                  <a:pt x="1656" y="121"/>
                                </a:cubicBezTo>
                                <a:cubicBezTo>
                                  <a:pt x="1692" y="121"/>
                                  <a:pt x="1727" y="126"/>
                                  <a:pt x="1761" y="136"/>
                                </a:cubicBezTo>
                                <a:cubicBezTo>
                                  <a:pt x="1796" y="145"/>
                                  <a:pt x="1825" y="159"/>
                                  <a:pt x="1848" y="178"/>
                                </a:cubicBezTo>
                                <a:cubicBezTo>
                                  <a:pt x="1853" y="178"/>
                                  <a:pt x="1853" y="178"/>
                                  <a:pt x="1853" y="178"/>
                                </a:cubicBezTo>
                                <a:cubicBezTo>
                                  <a:pt x="1853" y="132"/>
                                  <a:pt x="1853" y="132"/>
                                  <a:pt x="1853" y="132"/>
                                </a:cubicBezTo>
                                <a:cubicBezTo>
                                  <a:pt x="1853" y="116"/>
                                  <a:pt x="1849" y="101"/>
                                  <a:pt x="1842" y="85"/>
                                </a:cubicBezTo>
                                <a:cubicBezTo>
                                  <a:pt x="1835" y="69"/>
                                  <a:pt x="1824" y="55"/>
                                  <a:pt x="1809" y="42"/>
                                </a:cubicBezTo>
                                <a:cubicBezTo>
                                  <a:pt x="1794" y="30"/>
                                  <a:pt x="1776" y="19"/>
                                  <a:pt x="1753" y="11"/>
                                </a:cubicBezTo>
                                <a:cubicBezTo>
                                  <a:pt x="1730" y="4"/>
                                  <a:pt x="1703" y="0"/>
                                  <a:pt x="1672" y="0"/>
                                </a:cubicBezTo>
                                <a:cubicBezTo>
                                  <a:pt x="1615" y="0"/>
                                  <a:pt x="1563" y="9"/>
                                  <a:pt x="1518" y="28"/>
                                </a:cubicBezTo>
                                <a:cubicBezTo>
                                  <a:pt x="1472" y="46"/>
                                  <a:pt x="1434" y="72"/>
                                  <a:pt x="1402" y="104"/>
                                </a:cubicBezTo>
                                <a:cubicBezTo>
                                  <a:pt x="1370" y="136"/>
                                  <a:pt x="1346" y="173"/>
                                  <a:pt x="1329" y="216"/>
                                </a:cubicBezTo>
                                <a:cubicBezTo>
                                  <a:pt x="1313" y="260"/>
                                  <a:pt x="1304" y="306"/>
                                  <a:pt x="1304" y="356"/>
                                </a:cubicBezTo>
                                <a:cubicBezTo>
                                  <a:pt x="1304" y="408"/>
                                  <a:pt x="1313" y="455"/>
                                  <a:pt x="1332" y="497"/>
                                </a:cubicBezTo>
                                <a:cubicBezTo>
                                  <a:pt x="1350" y="539"/>
                                  <a:pt x="1375" y="574"/>
                                  <a:pt x="1405" y="604"/>
                                </a:cubicBezTo>
                                <a:cubicBezTo>
                                  <a:pt x="1436" y="633"/>
                                  <a:pt x="1472" y="656"/>
                                  <a:pt x="1512" y="672"/>
                                </a:cubicBezTo>
                                <a:cubicBezTo>
                                  <a:pt x="1553" y="687"/>
                                  <a:pt x="1595" y="695"/>
                                  <a:pt x="1640" y="695"/>
                                </a:cubicBezTo>
                                <a:cubicBezTo>
                                  <a:pt x="1682" y="695"/>
                                  <a:pt x="1717" y="691"/>
                                  <a:pt x="1745" y="683"/>
                                </a:cubicBezTo>
                                <a:cubicBezTo>
                                  <a:pt x="1774" y="676"/>
                                  <a:pt x="1797" y="664"/>
                                  <a:pt x="1814" y="650"/>
                                </a:cubicBezTo>
                                <a:cubicBezTo>
                                  <a:pt x="1832" y="635"/>
                                  <a:pt x="1845" y="617"/>
                                  <a:pt x="1852" y="597"/>
                                </a:cubicBezTo>
                                <a:cubicBezTo>
                                  <a:pt x="1860" y="576"/>
                                  <a:pt x="1863" y="553"/>
                                  <a:pt x="1863" y="527"/>
                                </a:cubicBezTo>
                                <a:lnTo>
                                  <a:pt x="1863" y="420"/>
                                </a:lnTo>
                                <a:close/>
                                <a:moveTo>
                                  <a:pt x="1061" y="541"/>
                                </a:moveTo>
                                <a:cubicBezTo>
                                  <a:pt x="1043" y="556"/>
                                  <a:pt x="1016" y="564"/>
                                  <a:pt x="980" y="564"/>
                                </a:cubicBezTo>
                                <a:cubicBezTo>
                                  <a:pt x="925" y="564"/>
                                  <a:pt x="925" y="564"/>
                                  <a:pt x="925" y="564"/>
                                </a:cubicBezTo>
                                <a:cubicBezTo>
                                  <a:pt x="908" y="564"/>
                                  <a:pt x="894" y="560"/>
                                  <a:pt x="882" y="551"/>
                                </a:cubicBezTo>
                                <a:cubicBezTo>
                                  <a:pt x="871" y="543"/>
                                  <a:pt x="866" y="533"/>
                                  <a:pt x="866" y="522"/>
                                </a:cubicBezTo>
                                <a:cubicBezTo>
                                  <a:pt x="866" y="383"/>
                                  <a:pt x="866" y="383"/>
                                  <a:pt x="866" y="383"/>
                                </a:cubicBezTo>
                                <a:cubicBezTo>
                                  <a:pt x="973" y="383"/>
                                  <a:pt x="973" y="383"/>
                                  <a:pt x="973" y="383"/>
                                </a:cubicBezTo>
                                <a:cubicBezTo>
                                  <a:pt x="1012" y="383"/>
                                  <a:pt x="1041" y="390"/>
                                  <a:pt x="1059" y="404"/>
                                </a:cubicBezTo>
                                <a:cubicBezTo>
                                  <a:pt x="1078" y="418"/>
                                  <a:pt x="1087" y="443"/>
                                  <a:pt x="1087" y="479"/>
                                </a:cubicBezTo>
                                <a:cubicBezTo>
                                  <a:pt x="1087" y="505"/>
                                  <a:pt x="1079" y="525"/>
                                  <a:pt x="1061" y="541"/>
                                </a:cubicBezTo>
                                <a:moveTo>
                                  <a:pt x="1045" y="260"/>
                                </a:moveTo>
                                <a:cubicBezTo>
                                  <a:pt x="1024" y="273"/>
                                  <a:pt x="998" y="279"/>
                                  <a:pt x="968" y="279"/>
                                </a:cubicBezTo>
                                <a:cubicBezTo>
                                  <a:pt x="865" y="279"/>
                                  <a:pt x="865" y="279"/>
                                  <a:pt x="865" y="279"/>
                                </a:cubicBezTo>
                                <a:cubicBezTo>
                                  <a:pt x="865" y="127"/>
                                  <a:pt x="865" y="127"/>
                                  <a:pt x="865" y="127"/>
                                </a:cubicBezTo>
                                <a:cubicBezTo>
                                  <a:pt x="874" y="126"/>
                                  <a:pt x="884" y="124"/>
                                  <a:pt x="894" y="123"/>
                                </a:cubicBezTo>
                                <a:cubicBezTo>
                                  <a:pt x="905" y="121"/>
                                  <a:pt x="914" y="120"/>
                                  <a:pt x="923" y="120"/>
                                </a:cubicBezTo>
                                <a:cubicBezTo>
                                  <a:pt x="973" y="120"/>
                                  <a:pt x="973" y="120"/>
                                  <a:pt x="973" y="120"/>
                                </a:cubicBezTo>
                                <a:cubicBezTo>
                                  <a:pt x="985" y="120"/>
                                  <a:pt x="998" y="122"/>
                                  <a:pt x="1010" y="124"/>
                                </a:cubicBezTo>
                                <a:cubicBezTo>
                                  <a:pt x="1022" y="127"/>
                                  <a:pt x="1033" y="131"/>
                                  <a:pt x="1043" y="137"/>
                                </a:cubicBezTo>
                                <a:cubicBezTo>
                                  <a:pt x="1053" y="143"/>
                                  <a:pt x="1061" y="151"/>
                                  <a:pt x="1067" y="161"/>
                                </a:cubicBezTo>
                                <a:cubicBezTo>
                                  <a:pt x="1074" y="171"/>
                                  <a:pt x="1077" y="183"/>
                                  <a:pt x="1077" y="198"/>
                                </a:cubicBezTo>
                                <a:cubicBezTo>
                                  <a:pt x="1077" y="227"/>
                                  <a:pt x="1066" y="247"/>
                                  <a:pt x="1045" y="260"/>
                                </a:cubicBezTo>
                                <a:moveTo>
                                  <a:pt x="1214" y="430"/>
                                </a:moveTo>
                                <a:cubicBezTo>
                                  <a:pt x="1208" y="415"/>
                                  <a:pt x="1200" y="400"/>
                                  <a:pt x="1189" y="387"/>
                                </a:cubicBezTo>
                                <a:cubicBezTo>
                                  <a:pt x="1178" y="373"/>
                                  <a:pt x="1166" y="361"/>
                                  <a:pt x="1151" y="351"/>
                                </a:cubicBezTo>
                                <a:cubicBezTo>
                                  <a:pt x="1137" y="340"/>
                                  <a:pt x="1121" y="333"/>
                                  <a:pt x="1104" y="328"/>
                                </a:cubicBezTo>
                                <a:cubicBezTo>
                                  <a:pt x="1137" y="318"/>
                                  <a:pt x="1164" y="302"/>
                                  <a:pt x="1183" y="278"/>
                                </a:cubicBezTo>
                                <a:cubicBezTo>
                                  <a:pt x="1202" y="254"/>
                                  <a:pt x="1211" y="223"/>
                                  <a:pt x="1211" y="186"/>
                                </a:cubicBezTo>
                                <a:cubicBezTo>
                                  <a:pt x="1211" y="159"/>
                                  <a:pt x="1206" y="134"/>
                                  <a:pt x="1195" y="112"/>
                                </a:cubicBezTo>
                                <a:cubicBezTo>
                                  <a:pt x="1184" y="90"/>
                                  <a:pt x="1169" y="71"/>
                                  <a:pt x="1149" y="56"/>
                                </a:cubicBezTo>
                                <a:cubicBezTo>
                                  <a:pt x="1130" y="41"/>
                                  <a:pt x="1106" y="29"/>
                                  <a:pt x="1080" y="21"/>
                                </a:cubicBezTo>
                                <a:cubicBezTo>
                                  <a:pt x="1053" y="13"/>
                                  <a:pt x="1023" y="9"/>
                                  <a:pt x="991" y="9"/>
                                </a:cubicBezTo>
                                <a:cubicBezTo>
                                  <a:pt x="910" y="9"/>
                                  <a:pt x="910" y="9"/>
                                  <a:pt x="910" y="9"/>
                                </a:cubicBezTo>
                                <a:cubicBezTo>
                                  <a:pt x="896" y="9"/>
                                  <a:pt x="881" y="9"/>
                                  <a:pt x="863" y="11"/>
                                </a:cubicBezTo>
                                <a:cubicBezTo>
                                  <a:pt x="846" y="13"/>
                                  <a:pt x="829" y="16"/>
                                  <a:pt x="812" y="19"/>
                                </a:cubicBezTo>
                                <a:cubicBezTo>
                                  <a:pt x="796" y="23"/>
                                  <a:pt x="780" y="26"/>
                                  <a:pt x="766" y="30"/>
                                </a:cubicBezTo>
                                <a:cubicBezTo>
                                  <a:pt x="751" y="33"/>
                                  <a:pt x="740" y="36"/>
                                  <a:pt x="732" y="39"/>
                                </a:cubicBezTo>
                                <a:cubicBezTo>
                                  <a:pt x="732" y="526"/>
                                  <a:pt x="732" y="526"/>
                                  <a:pt x="732" y="526"/>
                                </a:cubicBezTo>
                                <a:cubicBezTo>
                                  <a:pt x="732" y="633"/>
                                  <a:pt x="795" y="686"/>
                                  <a:pt x="920" y="686"/>
                                </a:cubicBezTo>
                                <a:cubicBezTo>
                                  <a:pt x="992" y="686"/>
                                  <a:pt x="992" y="686"/>
                                  <a:pt x="992" y="686"/>
                                </a:cubicBezTo>
                                <a:cubicBezTo>
                                  <a:pt x="1023" y="686"/>
                                  <a:pt x="1052" y="682"/>
                                  <a:pt x="1080" y="673"/>
                                </a:cubicBezTo>
                                <a:cubicBezTo>
                                  <a:pt x="1108" y="663"/>
                                  <a:pt x="1132" y="650"/>
                                  <a:pt x="1154" y="632"/>
                                </a:cubicBezTo>
                                <a:cubicBezTo>
                                  <a:pt x="1175" y="614"/>
                                  <a:pt x="1192" y="592"/>
                                  <a:pt x="1204" y="566"/>
                                </a:cubicBezTo>
                                <a:cubicBezTo>
                                  <a:pt x="1217" y="540"/>
                                  <a:pt x="1223" y="509"/>
                                  <a:pt x="1223" y="475"/>
                                </a:cubicBezTo>
                                <a:cubicBezTo>
                                  <a:pt x="1223" y="461"/>
                                  <a:pt x="1220" y="446"/>
                                  <a:pt x="1214" y="430"/>
                                </a:cubicBezTo>
                                <a:moveTo>
                                  <a:pt x="444" y="523"/>
                                </a:moveTo>
                                <a:cubicBezTo>
                                  <a:pt x="413" y="560"/>
                                  <a:pt x="372" y="578"/>
                                  <a:pt x="319" y="578"/>
                                </a:cubicBezTo>
                                <a:cubicBezTo>
                                  <a:pt x="198" y="578"/>
                                  <a:pt x="138" y="498"/>
                                  <a:pt x="138" y="337"/>
                                </a:cubicBezTo>
                                <a:cubicBezTo>
                                  <a:pt x="138" y="303"/>
                                  <a:pt x="142" y="273"/>
                                  <a:pt x="151" y="245"/>
                                </a:cubicBezTo>
                                <a:cubicBezTo>
                                  <a:pt x="159" y="218"/>
                                  <a:pt x="171" y="195"/>
                                  <a:pt x="186" y="176"/>
                                </a:cubicBezTo>
                                <a:cubicBezTo>
                                  <a:pt x="201" y="157"/>
                                  <a:pt x="219" y="143"/>
                                  <a:pt x="240" y="133"/>
                                </a:cubicBezTo>
                                <a:cubicBezTo>
                                  <a:pt x="261" y="123"/>
                                  <a:pt x="284" y="118"/>
                                  <a:pt x="309" y="118"/>
                                </a:cubicBezTo>
                                <a:cubicBezTo>
                                  <a:pt x="366" y="118"/>
                                  <a:pt x="411" y="138"/>
                                  <a:pt x="442" y="178"/>
                                </a:cubicBezTo>
                                <a:cubicBezTo>
                                  <a:pt x="474" y="217"/>
                                  <a:pt x="490" y="277"/>
                                  <a:pt x="490" y="356"/>
                                </a:cubicBezTo>
                                <a:cubicBezTo>
                                  <a:pt x="490" y="430"/>
                                  <a:pt x="475" y="486"/>
                                  <a:pt x="444" y="523"/>
                                </a:cubicBezTo>
                                <a:moveTo>
                                  <a:pt x="603" y="195"/>
                                </a:moveTo>
                                <a:cubicBezTo>
                                  <a:pt x="587" y="153"/>
                                  <a:pt x="564" y="118"/>
                                  <a:pt x="536" y="88"/>
                                </a:cubicBezTo>
                                <a:cubicBezTo>
                                  <a:pt x="508" y="59"/>
                                  <a:pt x="475" y="37"/>
                                  <a:pt x="438" y="22"/>
                                </a:cubicBezTo>
                                <a:cubicBezTo>
                                  <a:pt x="401" y="7"/>
                                  <a:pt x="362" y="0"/>
                                  <a:pt x="321" y="0"/>
                                </a:cubicBezTo>
                                <a:cubicBezTo>
                                  <a:pt x="270" y="0"/>
                                  <a:pt x="225" y="9"/>
                                  <a:pt x="185" y="26"/>
                                </a:cubicBezTo>
                                <a:cubicBezTo>
                                  <a:pt x="145" y="44"/>
                                  <a:pt x="111" y="68"/>
                                  <a:pt x="84" y="100"/>
                                </a:cubicBezTo>
                                <a:cubicBezTo>
                                  <a:pt x="56" y="132"/>
                                  <a:pt x="36" y="170"/>
                                  <a:pt x="21" y="214"/>
                                </a:cubicBezTo>
                                <a:cubicBezTo>
                                  <a:pt x="7" y="257"/>
                                  <a:pt x="0" y="305"/>
                                  <a:pt x="0" y="358"/>
                                </a:cubicBezTo>
                                <a:cubicBezTo>
                                  <a:pt x="0" y="408"/>
                                  <a:pt x="8" y="454"/>
                                  <a:pt x="24" y="496"/>
                                </a:cubicBezTo>
                                <a:cubicBezTo>
                                  <a:pt x="40" y="537"/>
                                  <a:pt x="62" y="573"/>
                                  <a:pt x="89" y="602"/>
                                </a:cubicBezTo>
                                <a:cubicBezTo>
                                  <a:pt x="117" y="631"/>
                                  <a:pt x="150" y="654"/>
                                  <a:pt x="187" y="671"/>
                                </a:cubicBezTo>
                                <a:cubicBezTo>
                                  <a:pt x="224" y="687"/>
                                  <a:pt x="264" y="695"/>
                                  <a:pt x="307" y="695"/>
                                </a:cubicBezTo>
                                <a:cubicBezTo>
                                  <a:pt x="358" y="695"/>
                                  <a:pt x="403" y="686"/>
                                  <a:pt x="443" y="668"/>
                                </a:cubicBezTo>
                                <a:cubicBezTo>
                                  <a:pt x="483" y="649"/>
                                  <a:pt x="517" y="624"/>
                                  <a:pt x="544" y="593"/>
                                </a:cubicBezTo>
                                <a:cubicBezTo>
                                  <a:pt x="571" y="561"/>
                                  <a:pt x="592" y="523"/>
                                  <a:pt x="607" y="479"/>
                                </a:cubicBezTo>
                                <a:cubicBezTo>
                                  <a:pt x="621" y="436"/>
                                  <a:pt x="628" y="388"/>
                                  <a:pt x="628" y="337"/>
                                </a:cubicBezTo>
                                <a:cubicBezTo>
                                  <a:pt x="628" y="284"/>
                                  <a:pt x="620" y="237"/>
                                  <a:pt x="603" y="195"/>
                                </a:cubicBezTo>
                              </a:path>
                            </a:pathLst>
                          </a:custGeom>
                          <a:solidFill>
                            <a:srgbClr val="F392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EditPoints="1"/>
                        </wps:cNvSpPr>
                        <wps:spPr bwMode="auto">
                          <a:xfrm>
                            <a:off x="688026" y="201475"/>
                            <a:ext cx="991870" cy="1124585"/>
                          </a:xfrm>
                          <a:custGeom>
                            <a:avLst/>
                            <a:gdLst>
                              <a:gd name="T0" fmla="*/ 2599 w 3124"/>
                              <a:gd name="T1" fmla="*/ 641 h 3541"/>
                              <a:gd name="T2" fmla="*/ 2665 w 3124"/>
                              <a:gd name="T3" fmla="*/ 541 h 3541"/>
                              <a:gd name="T4" fmla="*/ 2526 w 3124"/>
                              <a:gd name="T5" fmla="*/ 512 h 3541"/>
                              <a:gd name="T6" fmla="*/ 2467 w 3124"/>
                              <a:gd name="T7" fmla="*/ 310 h 3541"/>
                              <a:gd name="T8" fmla="*/ 2409 w 3124"/>
                              <a:gd name="T9" fmla="*/ 512 h 3541"/>
                              <a:gd name="T10" fmla="*/ 1955 w 3124"/>
                              <a:gd name="T11" fmla="*/ 412 h 3541"/>
                              <a:gd name="T12" fmla="*/ 1889 w 3124"/>
                              <a:gd name="T13" fmla="*/ 392 h 3541"/>
                              <a:gd name="T14" fmla="*/ 1818 w 3124"/>
                              <a:gd name="T15" fmla="*/ 350 h 3541"/>
                              <a:gd name="T16" fmla="*/ 1773 w 3124"/>
                              <a:gd name="T17" fmla="*/ 319 h 3541"/>
                              <a:gd name="T18" fmla="*/ 1762 w 3124"/>
                              <a:gd name="T19" fmla="*/ 225 h 3541"/>
                              <a:gd name="T20" fmla="*/ 1778 w 3124"/>
                              <a:gd name="T21" fmla="*/ 73 h 3541"/>
                              <a:gd name="T22" fmla="*/ 1707 w 3124"/>
                              <a:gd name="T23" fmla="*/ 0 h 3541"/>
                              <a:gd name="T24" fmla="*/ 1638 w 3124"/>
                              <a:gd name="T25" fmla="*/ 179 h 3541"/>
                              <a:gd name="T26" fmla="*/ 1656 w 3124"/>
                              <a:gd name="T27" fmla="*/ 311 h 3541"/>
                              <a:gd name="T28" fmla="*/ 1602 w 3124"/>
                              <a:gd name="T29" fmla="*/ 334 h 3541"/>
                              <a:gd name="T30" fmla="*/ 1577 w 3124"/>
                              <a:gd name="T31" fmla="*/ 378 h 3541"/>
                              <a:gd name="T32" fmla="*/ 1493 w 3124"/>
                              <a:gd name="T33" fmla="*/ 418 h 3541"/>
                              <a:gd name="T34" fmla="*/ 1378 w 3124"/>
                              <a:gd name="T35" fmla="*/ 512 h 3541"/>
                              <a:gd name="T36" fmla="*/ 1030 w 3124"/>
                              <a:gd name="T37" fmla="*/ 446 h 3541"/>
                              <a:gd name="T38" fmla="*/ 890 w 3124"/>
                              <a:gd name="T39" fmla="*/ 502 h 3541"/>
                              <a:gd name="T40" fmla="*/ 838 w 3124"/>
                              <a:gd name="T41" fmla="*/ 541 h 3541"/>
                              <a:gd name="T42" fmla="*/ 778 w 3124"/>
                              <a:gd name="T43" fmla="*/ 607 h 3541"/>
                              <a:gd name="T44" fmla="*/ 822 w 3124"/>
                              <a:gd name="T45" fmla="*/ 825 h 3541"/>
                              <a:gd name="T46" fmla="*/ 759 w 3124"/>
                              <a:gd name="T47" fmla="*/ 3541 h 3541"/>
                              <a:gd name="T48" fmla="*/ 31 w 3124"/>
                              <a:gd name="T49" fmla="*/ 2201 h 3541"/>
                              <a:gd name="T50" fmla="*/ 1157 w 3124"/>
                              <a:gd name="T51" fmla="*/ 2363 h 3541"/>
                              <a:gd name="T52" fmla="*/ 1708 w 3124"/>
                              <a:gd name="T53" fmla="*/ 1063 h 3541"/>
                              <a:gd name="T54" fmla="*/ 2290 w 3124"/>
                              <a:gd name="T55" fmla="*/ 2362 h 3541"/>
                              <a:gd name="T56" fmla="*/ 1125 w 3124"/>
                              <a:gd name="T57" fmla="*/ 1554 h 3541"/>
                              <a:gd name="T58" fmla="*/ 853 w 3124"/>
                              <a:gd name="T59" fmla="*/ 2332 h 3541"/>
                              <a:gd name="T60" fmla="*/ 855 w 3124"/>
                              <a:gd name="T61" fmla="*/ 610 h 3541"/>
                              <a:gd name="T62" fmla="*/ 783 w 3124"/>
                              <a:gd name="T63" fmla="*/ 576 h 3541"/>
                              <a:gd name="T64" fmla="*/ 887 w 3124"/>
                              <a:gd name="T65" fmla="*/ 543 h 3541"/>
                              <a:gd name="T66" fmla="*/ 916 w 3124"/>
                              <a:gd name="T67" fmla="*/ 484 h 3541"/>
                              <a:gd name="T68" fmla="*/ 999 w 3124"/>
                              <a:gd name="T69" fmla="*/ 446 h 3541"/>
                              <a:gd name="T70" fmla="*/ 976 w 3124"/>
                              <a:gd name="T71" fmla="*/ 543 h 3541"/>
                              <a:gd name="T72" fmla="*/ 1392 w 3124"/>
                              <a:gd name="T73" fmla="*/ 544 h 3541"/>
                              <a:gd name="T74" fmla="*/ 1462 w 3124"/>
                              <a:gd name="T75" fmla="*/ 443 h 3541"/>
                              <a:gd name="T76" fmla="*/ 1524 w 3124"/>
                              <a:gd name="T77" fmla="*/ 424 h 3541"/>
                              <a:gd name="T78" fmla="*/ 1599 w 3124"/>
                              <a:gd name="T79" fmla="*/ 401 h 3541"/>
                              <a:gd name="T80" fmla="*/ 1643 w 3124"/>
                              <a:gd name="T81" fmla="*/ 351 h 3541"/>
                              <a:gd name="T82" fmla="*/ 1685 w 3124"/>
                              <a:gd name="T83" fmla="*/ 218 h 3541"/>
                              <a:gd name="T84" fmla="*/ 1670 w 3124"/>
                              <a:gd name="T85" fmla="*/ 179 h 3541"/>
                              <a:gd name="T86" fmla="*/ 1678 w 3124"/>
                              <a:gd name="T87" fmla="*/ 107 h 3541"/>
                              <a:gd name="T88" fmla="*/ 1747 w 3124"/>
                              <a:gd name="T89" fmla="*/ 73 h 3541"/>
                              <a:gd name="T90" fmla="*/ 1738 w 3124"/>
                              <a:gd name="T91" fmla="*/ 145 h 3541"/>
                              <a:gd name="T92" fmla="*/ 1733 w 3124"/>
                              <a:gd name="T93" fmla="*/ 211 h 3541"/>
                              <a:gd name="T94" fmla="*/ 1734 w 3124"/>
                              <a:gd name="T95" fmla="*/ 327 h 3541"/>
                              <a:gd name="T96" fmla="*/ 1786 w 3124"/>
                              <a:gd name="T97" fmla="*/ 351 h 3541"/>
                              <a:gd name="T98" fmla="*/ 1820 w 3124"/>
                              <a:gd name="T99" fmla="*/ 403 h 3541"/>
                              <a:gd name="T100" fmla="*/ 1893 w 3124"/>
                              <a:gd name="T101" fmla="*/ 473 h 3541"/>
                              <a:gd name="T102" fmla="*/ 2004 w 3124"/>
                              <a:gd name="T103" fmla="*/ 492 h 3541"/>
                              <a:gd name="T104" fmla="*/ 2036 w 3124"/>
                              <a:gd name="T105" fmla="*/ 545 h 3541"/>
                              <a:gd name="T106" fmla="*/ 2441 w 3124"/>
                              <a:gd name="T107" fmla="*/ 489 h 3541"/>
                              <a:gd name="T108" fmla="*/ 2467 w 3124"/>
                              <a:gd name="T109" fmla="*/ 341 h 3541"/>
                              <a:gd name="T110" fmla="*/ 2495 w 3124"/>
                              <a:gd name="T111" fmla="*/ 488 h 3541"/>
                              <a:gd name="T112" fmla="*/ 2569 w 3124"/>
                              <a:gd name="T113" fmla="*/ 572 h 3541"/>
                              <a:gd name="T114" fmla="*/ 2628 w 3124"/>
                              <a:gd name="T115" fmla="*/ 576 h 3541"/>
                              <a:gd name="T116" fmla="*/ 2562 w 3124"/>
                              <a:gd name="T117" fmla="*/ 658 h 3541"/>
                              <a:gd name="T118" fmla="*/ 2568 w 3124"/>
                              <a:gd name="T119" fmla="*/ 2362 h 3541"/>
                              <a:gd name="T120" fmla="*/ 3117 w 3124"/>
                              <a:gd name="T121" fmla="*/ 2348 h 3541"/>
                              <a:gd name="T122" fmla="*/ 3087 w 3124"/>
                              <a:gd name="T123" fmla="*/ 2331 h 3541"/>
                              <a:gd name="T124" fmla="*/ 3093 w 3124"/>
                              <a:gd name="T125" fmla="*/ 2201 h 3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124" h="3541">
                                <a:moveTo>
                                  <a:pt x="2595" y="1029"/>
                                </a:moveTo>
                                <a:cubicBezTo>
                                  <a:pt x="2595" y="641"/>
                                  <a:pt x="2595" y="641"/>
                                  <a:pt x="2595" y="641"/>
                                </a:cubicBezTo>
                                <a:cubicBezTo>
                                  <a:pt x="2599" y="641"/>
                                  <a:pt x="2599" y="641"/>
                                  <a:pt x="2599" y="641"/>
                                </a:cubicBezTo>
                                <a:cubicBezTo>
                                  <a:pt x="2639" y="607"/>
                                  <a:pt x="2639" y="607"/>
                                  <a:pt x="2639" y="607"/>
                                </a:cubicBezTo>
                                <a:cubicBezTo>
                                  <a:pt x="2665" y="607"/>
                                  <a:pt x="2665" y="607"/>
                                  <a:pt x="2665" y="607"/>
                                </a:cubicBezTo>
                                <a:cubicBezTo>
                                  <a:pt x="2665" y="541"/>
                                  <a:pt x="2665" y="541"/>
                                  <a:pt x="2665" y="541"/>
                                </a:cubicBezTo>
                                <a:cubicBezTo>
                                  <a:pt x="2579" y="541"/>
                                  <a:pt x="2579" y="541"/>
                                  <a:pt x="2579" y="541"/>
                                </a:cubicBezTo>
                                <a:cubicBezTo>
                                  <a:pt x="2540" y="512"/>
                                  <a:pt x="2540" y="512"/>
                                  <a:pt x="2540" y="512"/>
                                </a:cubicBezTo>
                                <a:cubicBezTo>
                                  <a:pt x="2526" y="512"/>
                                  <a:pt x="2526" y="512"/>
                                  <a:pt x="2526" y="512"/>
                                </a:cubicBezTo>
                                <a:cubicBezTo>
                                  <a:pt x="2526" y="502"/>
                                  <a:pt x="2526" y="502"/>
                                  <a:pt x="2526" y="502"/>
                                </a:cubicBezTo>
                                <a:cubicBezTo>
                                  <a:pt x="2541" y="487"/>
                                  <a:pt x="2549" y="467"/>
                                  <a:pt x="2549" y="446"/>
                                </a:cubicBezTo>
                                <a:cubicBezTo>
                                  <a:pt x="2549" y="408"/>
                                  <a:pt x="2504" y="310"/>
                                  <a:pt x="2467" y="310"/>
                                </a:cubicBezTo>
                                <a:cubicBezTo>
                                  <a:pt x="2431" y="310"/>
                                  <a:pt x="2387" y="409"/>
                                  <a:pt x="2387" y="446"/>
                                </a:cubicBezTo>
                                <a:cubicBezTo>
                                  <a:pt x="2387" y="467"/>
                                  <a:pt x="2395" y="487"/>
                                  <a:pt x="2409" y="502"/>
                                </a:cubicBezTo>
                                <a:cubicBezTo>
                                  <a:pt x="2409" y="512"/>
                                  <a:pt x="2409" y="512"/>
                                  <a:pt x="2409" y="512"/>
                                </a:cubicBezTo>
                                <a:cubicBezTo>
                                  <a:pt x="2039" y="512"/>
                                  <a:pt x="2039" y="512"/>
                                  <a:pt x="2039" y="512"/>
                                </a:cubicBezTo>
                                <a:cubicBezTo>
                                  <a:pt x="2038" y="506"/>
                                  <a:pt x="2036" y="498"/>
                                  <a:pt x="2035" y="491"/>
                                </a:cubicBezTo>
                                <a:cubicBezTo>
                                  <a:pt x="2035" y="447"/>
                                  <a:pt x="1999" y="412"/>
                                  <a:pt x="1955" y="412"/>
                                </a:cubicBezTo>
                                <a:cubicBezTo>
                                  <a:pt x="1944" y="412"/>
                                  <a:pt x="1934" y="414"/>
                                  <a:pt x="1924" y="418"/>
                                </a:cubicBezTo>
                                <a:cubicBezTo>
                                  <a:pt x="1924" y="395"/>
                                  <a:pt x="1924" y="395"/>
                                  <a:pt x="1924" y="395"/>
                                </a:cubicBezTo>
                                <a:cubicBezTo>
                                  <a:pt x="1889" y="392"/>
                                  <a:pt x="1889" y="392"/>
                                  <a:pt x="1889" y="392"/>
                                </a:cubicBezTo>
                                <a:cubicBezTo>
                                  <a:pt x="1870" y="391"/>
                                  <a:pt x="1854" y="390"/>
                                  <a:pt x="1839" y="378"/>
                                </a:cubicBezTo>
                                <a:cubicBezTo>
                                  <a:pt x="1838" y="377"/>
                                  <a:pt x="1838" y="377"/>
                                  <a:pt x="1838" y="377"/>
                                </a:cubicBezTo>
                                <a:cubicBezTo>
                                  <a:pt x="1822" y="364"/>
                                  <a:pt x="1821" y="364"/>
                                  <a:pt x="1818" y="350"/>
                                </a:cubicBezTo>
                                <a:cubicBezTo>
                                  <a:pt x="1816" y="342"/>
                                  <a:pt x="1815" y="337"/>
                                  <a:pt x="1815" y="334"/>
                                </a:cubicBezTo>
                                <a:cubicBezTo>
                                  <a:pt x="1814" y="319"/>
                                  <a:pt x="1814" y="319"/>
                                  <a:pt x="1814" y="319"/>
                                </a:cubicBezTo>
                                <a:cubicBezTo>
                                  <a:pt x="1773" y="319"/>
                                  <a:pt x="1773" y="319"/>
                                  <a:pt x="1773" y="319"/>
                                </a:cubicBezTo>
                                <a:cubicBezTo>
                                  <a:pt x="1773" y="319"/>
                                  <a:pt x="1766" y="319"/>
                                  <a:pt x="1760" y="311"/>
                                </a:cubicBezTo>
                                <a:cubicBezTo>
                                  <a:pt x="1758" y="307"/>
                                  <a:pt x="1756" y="289"/>
                                  <a:pt x="1756" y="268"/>
                                </a:cubicBezTo>
                                <a:cubicBezTo>
                                  <a:pt x="1756" y="262"/>
                                  <a:pt x="1757" y="250"/>
                                  <a:pt x="1762" y="225"/>
                                </a:cubicBezTo>
                                <a:cubicBezTo>
                                  <a:pt x="1773" y="212"/>
                                  <a:pt x="1778" y="196"/>
                                  <a:pt x="1778" y="179"/>
                                </a:cubicBezTo>
                                <a:cubicBezTo>
                                  <a:pt x="1778" y="161"/>
                                  <a:pt x="1777" y="141"/>
                                  <a:pt x="1764" y="126"/>
                                </a:cubicBezTo>
                                <a:cubicBezTo>
                                  <a:pt x="1777" y="111"/>
                                  <a:pt x="1778" y="91"/>
                                  <a:pt x="1778" y="73"/>
                                </a:cubicBezTo>
                                <a:cubicBezTo>
                                  <a:pt x="1778" y="34"/>
                                  <a:pt x="1748" y="2"/>
                                  <a:pt x="1709" y="0"/>
                                </a:cubicBezTo>
                                <a:cubicBezTo>
                                  <a:pt x="1708" y="0"/>
                                  <a:pt x="1708" y="0"/>
                                  <a:pt x="1708" y="0"/>
                                </a:cubicBezTo>
                                <a:cubicBezTo>
                                  <a:pt x="1707" y="0"/>
                                  <a:pt x="1707" y="0"/>
                                  <a:pt x="1707" y="0"/>
                                </a:cubicBezTo>
                                <a:cubicBezTo>
                                  <a:pt x="1669" y="2"/>
                                  <a:pt x="1638" y="34"/>
                                  <a:pt x="1638" y="73"/>
                                </a:cubicBezTo>
                                <a:cubicBezTo>
                                  <a:pt x="1638" y="91"/>
                                  <a:pt x="1640" y="111"/>
                                  <a:pt x="1653" y="126"/>
                                </a:cubicBezTo>
                                <a:cubicBezTo>
                                  <a:pt x="1640" y="141"/>
                                  <a:pt x="1638" y="161"/>
                                  <a:pt x="1638" y="179"/>
                                </a:cubicBezTo>
                                <a:cubicBezTo>
                                  <a:pt x="1638" y="196"/>
                                  <a:pt x="1644" y="212"/>
                                  <a:pt x="1655" y="225"/>
                                </a:cubicBezTo>
                                <a:cubicBezTo>
                                  <a:pt x="1659" y="250"/>
                                  <a:pt x="1660" y="262"/>
                                  <a:pt x="1660" y="268"/>
                                </a:cubicBezTo>
                                <a:cubicBezTo>
                                  <a:pt x="1660" y="289"/>
                                  <a:pt x="1658" y="307"/>
                                  <a:pt x="1656" y="311"/>
                                </a:cubicBezTo>
                                <a:cubicBezTo>
                                  <a:pt x="1651" y="319"/>
                                  <a:pt x="1644" y="319"/>
                                  <a:pt x="1644" y="319"/>
                                </a:cubicBezTo>
                                <a:cubicBezTo>
                                  <a:pt x="1603" y="319"/>
                                  <a:pt x="1603" y="319"/>
                                  <a:pt x="1603" y="319"/>
                                </a:cubicBezTo>
                                <a:cubicBezTo>
                                  <a:pt x="1602" y="334"/>
                                  <a:pt x="1602" y="334"/>
                                  <a:pt x="1602" y="334"/>
                                </a:cubicBezTo>
                                <a:cubicBezTo>
                                  <a:pt x="1602" y="337"/>
                                  <a:pt x="1601" y="342"/>
                                  <a:pt x="1599" y="350"/>
                                </a:cubicBezTo>
                                <a:cubicBezTo>
                                  <a:pt x="1596" y="364"/>
                                  <a:pt x="1595" y="364"/>
                                  <a:pt x="1579" y="377"/>
                                </a:cubicBezTo>
                                <a:cubicBezTo>
                                  <a:pt x="1577" y="378"/>
                                  <a:pt x="1577" y="378"/>
                                  <a:pt x="1577" y="378"/>
                                </a:cubicBezTo>
                                <a:cubicBezTo>
                                  <a:pt x="1563" y="390"/>
                                  <a:pt x="1546" y="391"/>
                                  <a:pt x="1527" y="392"/>
                                </a:cubicBezTo>
                                <a:cubicBezTo>
                                  <a:pt x="1493" y="395"/>
                                  <a:pt x="1493" y="395"/>
                                  <a:pt x="1493" y="395"/>
                                </a:cubicBezTo>
                                <a:cubicBezTo>
                                  <a:pt x="1493" y="418"/>
                                  <a:pt x="1493" y="418"/>
                                  <a:pt x="1493" y="418"/>
                                </a:cubicBezTo>
                                <a:cubicBezTo>
                                  <a:pt x="1483" y="414"/>
                                  <a:pt x="1472" y="412"/>
                                  <a:pt x="1462" y="412"/>
                                </a:cubicBezTo>
                                <a:cubicBezTo>
                                  <a:pt x="1418" y="412"/>
                                  <a:pt x="1382" y="447"/>
                                  <a:pt x="1382" y="491"/>
                                </a:cubicBezTo>
                                <a:cubicBezTo>
                                  <a:pt x="1381" y="498"/>
                                  <a:pt x="1379" y="506"/>
                                  <a:pt x="1378" y="512"/>
                                </a:cubicBezTo>
                                <a:cubicBezTo>
                                  <a:pt x="1007" y="512"/>
                                  <a:pt x="1007" y="512"/>
                                  <a:pt x="1007" y="512"/>
                                </a:cubicBezTo>
                                <a:cubicBezTo>
                                  <a:pt x="1007" y="502"/>
                                  <a:pt x="1007" y="502"/>
                                  <a:pt x="1007" y="502"/>
                                </a:cubicBezTo>
                                <a:cubicBezTo>
                                  <a:pt x="1022" y="487"/>
                                  <a:pt x="1030" y="467"/>
                                  <a:pt x="1030" y="446"/>
                                </a:cubicBezTo>
                                <a:cubicBezTo>
                                  <a:pt x="1030" y="409"/>
                                  <a:pt x="985" y="310"/>
                                  <a:pt x="950" y="310"/>
                                </a:cubicBezTo>
                                <a:cubicBezTo>
                                  <a:pt x="912" y="310"/>
                                  <a:pt x="868" y="408"/>
                                  <a:pt x="868" y="446"/>
                                </a:cubicBezTo>
                                <a:cubicBezTo>
                                  <a:pt x="868" y="467"/>
                                  <a:pt x="876" y="487"/>
                                  <a:pt x="890" y="502"/>
                                </a:cubicBezTo>
                                <a:cubicBezTo>
                                  <a:pt x="890" y="512"/>
                                  <a:pt x="890" y="512"/>
                                  <a:pt x="890" y="512"/>
                                </a:cubicBezTo>
                                <a:cubicBezTo>
                                  <a:pt x="877" y="512"/>
                                  <a:pt x="877" y="512"/>
                                  <a:pt x="877" y="512"/>
                                </a:cubicBezTo>
                                <a:cubicBezTo>
                                  <a:pt x="838" y="541"/>
                                  <a:pt x="838" y="541"/>
                                  <a:pt x="838" y="541"/>
                                </a:cubicBezTo>
                                <a:cubicBezTo>
                                  <a:pt x="751" y="541"/>
                                  <a:pt x="751" y="541"/>
                                  <a:pt x="751" y="541"/>
                                </a:cubicBezTo>
                                <a:cubicBezTo>
                                  <a:pt x="751" y="607"/>
                                  <a:pt x="751" y="607"/>
                                  <a:pt x="751" y="607"/>
                                </a:cubicBezTo>
                                <a:cubicBezTo>
                                  <a:pt x="778" y="607"/>
                                  <a:pt x="778" y="607"/>
                                  <a:pt x="778" y="607"/>
                                </a:cubicBezTo>
                                <a:cubicBezTo>
                                  <a:pt x="817" y="641"/>
                                  <a:pt x="817" y="641"/>
                                  <a:pt x="817" y="641"/>
                                </a:cubicBezTo>
                                <a:cubicBezTo>
                                  <a:pt x="822" y="641"/>
                                  <a:pt x="822" y="641"/>
                                  <a:pt x="822" y="641"/>
                                </a:cubicBezTo>
                                <a:cubicBezTo>
                                  <a:pt x="822" y="825"/>
                                  <a:pt x="822" y="825"/>
                                  <a:pt x="822" y="825"/>
                                </a:cubicBezTo>
                                <a:cubicBezTo>
                                  <a:pt x="315" y="1099"/>
                                  <a:pt x="0" y="1625"/>
                                  <a:pt x="0" y="2201"/>
                                </a:cubicBezTo>
                                <a:cubicBezTo>
                                  <a:pt x="0" y="2476"/>
                                  <a:pt x="72" y="2746"/>
                                  <a:pt x="209" y="2982"/>
                                </a:cubicBezTo>
                                <a:cubicBezTo>
                                  <a:pt x="342" y="3211"/>
                                  <a:pt x="532" y="3404"/>
                                  <a:pt x="759" y="3541"/>
                                </a:cubicBezTo>
                                <a:cubicBezTo>
                                  <a:pt x="775" y="3514"/>
                                  <a:pt x="775" y="3514"/>
                                  <a:pt x="775" y="3514"/>
                                </a:cubicBezTo>
                                <a:cubicBezTo>
                                  <a:pt x="552" y="3380"/>
                                  <a:pt x="366" y="3191"/>
                                  <a:pt x="236" y="2966"/>
                                </a:cubicBezTo>
                                <a:cubicBezTo>
                                  <a:pt x="102" y="2735"/>
                                  <a:pt x="31" y="2470"/>
                                  <a:pt x="31" y="2201"/>
                                </a:cubicBezTo>
                                <a:cubicBezTo>
                                  <a:pt x="31" y="1643"/>
                                  <a:pt x="334" y="1132"/>
                                  <a:pt x="822" y="862"/>
                                </a:cubicBezTo>
                                <a:cubicBezTo>
                                  <a:pt x="822" y="2363"/>
                                  <a:pt x="822" y="2363"/>
                                  <a:pt x="822" y="2363"/>
                                </a:cubicBezTo>
                                <a:cubicBezTo>
                                  <a:pt x="1157" y="2363"/>
                                  <a:pt x="1157" y="2363"/>
                                  <a:pt x="1157" y="2363"/>
                                </a:cubicBezTo>
                                <a:cubicBezTo>
                                  <a:pt x="1157" y="1739"/>
                                  <a:pt x="1157" y="1739"/>
                                  <a:pt x="1157" y="1739"/>
                                </a:cubicBezTo>
                                <a:cubicBezTo>
                                  <a:pt x="1157" y="1739"/>
                                  <a:pt x="1157" y="1563"/>
                                  <a:pt x="1157" y="1554"/>
                                </a:cubicBezTo>
                                <a:cubicBezTo>
                                  <a:pt x="1157" y="1283"/>
                                  <a:pt x="1404" y="1063"/>
                                  <a:pt x="1708" y="1063"/>
                                </a:cubicBezTo>
                                <a:cubicBezTo>
                                  <a:pt x="2013" y="1063"/>
                                  <a:pt x="2260" y="1283"/>
                                  <a:pt x="2260" y="1554"/>
                                </a:cubicBezTo>
                                <a:cubicBezTo>
                                  <a:pt x="2260" y="1563"/>
                                  <a:pt x="2259" y="2362"/>
                                  <a:pt x="2259" y="2362"/>
                                </a:cubicBezTo>
                                <a:cubicBezTo>
                                  <a:pt x="2290" y="2362"/>
                                  <a:pt x="2290" y="2362"/>
                                  <a:pt x="2290" y="2362"/>
                                </a:cubicBezTo>
                                <a:cubicBezTo>
                                  <a:pt x="2290" y="2362"/>
                                  <a:pt x="2291" y="1563"/>
                                  <a:pt x="2291" y="1554"/>
                                </a:cubicBezTo>
                                <a:cubicBezTo>
                                  <a:pt x="2291" y="1266"/>
                                  <a:pt x="2030" y="1032"/>
                                  <a:pt x="1708" y="1032"/>
                                </a:cubicBezTo>
                                <a:cubicBezTo>
                                  <a:pt x="1387" y="1032"/>
                                  <a:pt x="1125" y="1266"/>
                                  <a:pt x="1125" y="1554"/>
                                </a:cubicBezTo>
                                <a:cubicBezTo>
                                  <a:pt x="1125" y="1563"/>
                                  <a:pt x="1126" y="1739"/>
                                  <a:pt x="1126" y="1739"/>
                                </a:cubicBezTo>
                                <a:cubicBezTo>
                                  <a:pt x="1126" y="2332"/>
                                  <a:pt x="1126" y="2332"/>
                                  <a:pt x="1126" y="2332"/>
                                </a:cubicBezTo>
                                <a:cubicBezTo>
                                  <a:pt x="853" y="2332"/>
                                  <a:pt x="853" y="2332"/>
                                  <a:pt x="853" y="2332"/>
                                </a:cubicBezTo>
                                <a:cubicBezTo>
                                  <a:pt x="853" y="658"/>
                                  <a:pt x="853" y="658"/>
                                  <a:pt x="853" y="658"/>
                                </a:cubicBezTo>
                                <a:cubicBezTo>
                                  <a:pt x="855" y="658"/>
                                  <a:pt x="855" y="658"/>
                                  <a:pt x="855" y="658"/>
                                </a:cubicBezTo>
                                <a:cubicBezTo>
                                  <a:pt x="855" y="610"/>
                                  <a:pt x="855" y="610"/>
                                  <a:pt x="855" y="610"/>
                                </a:cubicBezTo>
                                <a:cubicBezTo>
                                  <a:pt x="829" y="610"/>
                                  <a:pt x="829" y="610"/>
                                  <a:pt x="829" y="610"/>
                                </a:cubicBezTo>
                                <a:cubicBezTo>
                                  <a:pt x="789" y="576"/>
                                  <a:pt x="789" y="576"/>
                                  <a:pt x="789" y="576"/>
                                </a:cubicBezTo>
                                <a:cubicBezTo>
                                  <a:pt x="783" y="576"/>
                                  <a:pt x="783" y="576"/>
                                  <a:pt x="783" y="576"/>
                                </a:cubicBezTo>
                                <a:cubicBezTo>
                                  <a:pt x="783" y="572"/>
                                  <a:pt x="783" y="572"/>
                                  <a:pt x="783" y="572"/>
                                </a:cubicBezTo>
                                <a:cubicBezTo>
                                  <a:pt x="848" y="572"/>
                                  <a:pt x="848" y="572"/>
                                  <a:pt x="848" y="572"/>
                                </a:cubicBezTo>
                                <a:cubicBezTo>
                                  <a:pt x="887" y="543"/>
                                  <a:pt x="887" y="543"/>
                                  <a:pt x="887" y="543"/>
                                </a:cubicBezTo>
                                <a:cubicBezTo>
                                  <a:pt x="922" y="543"/>
                                  <a:pt x="922" y="543"/>
                                  <a:pt x="922" y="543"/>
                                </a:cubicBezTo>
                                <a:cubicBezTo>
                                  <a:pt x="922" y="488"/>
                                  <a:pt x="922" y="488"/>
                                  <a:pt x="922" y="488"/>
                                </a:cubicBezTo>
                                <a:cubicBezTo>
                                  <a:pt x="916" y="484"/>
                                  <a:pt x="916" y="484"/>
                                  <a:pt x="916" y="484"/>
                                </a:cubicBezTo>
                                <a:cubicBezTo>
                                  <a:pt x="905" y="474"/>
                                  <a:pt x="899" y="460"/>
                                  <a:pt x="899" y="446"/>
                                </a:cubicBezTo>
                                <a:cubicBezTo>
                                  <a:pt x="899" y="415"/>
                                  <a:pt x="935" y="350"/>
                                  <a:pt x="949" y="341"/>
                                </a:cubicBezTo>
                                <a:cubicBezTo>
                                  <a:pt x="964" y="351"/>
                                  <a:pt x="999" y="416"/>
                                  <a:pt x="999" y="446"/>
                                </a:cubicBezTo>
                                <a:cubicBezTo>
                                  <a:pt x="999" y="461"/>
                                  <a:pt x="993" y="474"/>
                                  <a:pt x="981" y="484"/>
                                </a:cubicBezTo>
                                <a:cubicBezTo>
                                  <a:pt x="976" y="489"/>
                                  <a:pt x="976" y="489"/>
                                  <a:pt x="976" y="489"/>
                                </a:cubicBezTo>
                                <a:cubicBezTo>
                                  <a:pt x="976" y="543"/>
                                  <a:pt x="976" y="543"/>
                                  <a:pt x="976" y="543"/>
                                </a:cubicBezTo>
                                <a:cubicBezTo>
                                  <a:pt x="1380" y="543"/>
                                  <a:pt x="1380" y="543"/>
                                  <a:pt x="1380" y="543"/>
                                </a:cubicBezTo>
                                <a:cubicBezTo>
                                  <a:pt x="1381" y="545"/>
                                  <a:pt x="1381" y="545"/>
                                  <a:pt x="1381" y="545"/>
                                </a:cubicBezTo>
                                <a:cubicBezTo>
                                  <a:pt x="1392" y="544"/>
                                  <a:pt x="1392" y="544"/>
                                  <a:pt x="1392" y="544"/>
                                </a:cubicBezTo>
                                <a:cubicBezTo>
                                  <a:pt x="1405" y="541"/>
                                  <a:pt x="1407" y="531"/>
                                  <a:pt x="1413" y="494"/>
                                </a:cubicBezTo>
                                <a:cubicBezTo>
                                  <a:pt x="1413" y="492"/>
                                  <a:pt x="1413" y="492"/>
                                  <a:pt x="1413" y="492"/>
                                </a:cubicBezTo>
                                <a:cubicBezTo>
                                  <a:pt x="1413" y="465"/>
                                  <a:pt x="1435" y="443"/>
                                  <a:pt x="1462" y="443"/>
                                </a:cubicBezTo>
                                <a:cubicBezTo>
                                  <a:pt x="1471" y="443"/>
                                  <a:pt x="1480" y="446"/>
                                  <a:pt x="1487" y="450"/>
                                </a:cubicBezTo>
                                <a:cubicBezTo>
                                  <a:pt x="1524" y="473"/>
                                  <a:pt x="1524" y="473"/>
                                  <a:pt x="1524" y="473"/>
                                </a:cubicBezTo>
                                <a:cubicBezTo>
                                  <a:pt x="1524" y="424"/>
                                  <a:pt x="1524" y="424"/>
                                  <a:pt x="1524" y="424"/>
                                </a:cubicBezTo>
                                <a:cubicBezTo>
                                  <a:pt x="1530" y="423"/>
                                  <a:pt x="1530" y="423"/>
                                  <a:pt x="1530" y="423"/>
                                </a:cubicBezTo>
                                <a:cubicBezTo>
                                  <a:pt x="1551" y="422"/>
                                  <a:pt x="1575" y="420"/>
                                  <a:pt x="1597" y="403"/>
                                </a:cubicBezTo>
                                <a:cubicBezTo>
                                  <a:pt x="1599" y="401"/>
                                  <a:pt x="1599" y="401"/>
                                  <a:pt x="1599" y="401"/>
                                </a:cubicBezTo>
                                <a:cubicBezTo>
                                  <a:pt x="1615" y="388"/>
                                  <a:pt x="1623" y="382"/>
                                  <a:pt x="1629" y="358"/>
                                </a:cubicBezTo>
                                <a:cubicBezTo>
                                  <a:pt x="1631" y="351"/>
                                  <a:pt x="1631" y="351"/>
                                  <a:pt x="1631" y="351"/>
                                </a:cubicBezTo>
                                <a:cubicBezTo>
                                  <a:pt x="1643" y="351"/>
                                  <a:pt x="1643" y="351"/>
                                  <a:pt x="1643" y="351"/>
                                </a:cubicBezTo>
                                <a:cubicBezTo>
                                  <a:pt x="1655" y="351"/>
                                  <a:pt x="1672" y="345"/>
                                  <a:pt x="1683" y="327"/>
                                </a:cubicBezTo>
                                <a:cubicBezTo>
                                  <a:pt x="1690" y="315"/>
                                  <a:pt x="1692" y="288"/>
                                  <a:pt x="1692" y="268"/>
                                </a:cubicBezTo>
                                <a:cubicBezTo>
                                  <a:pt x="1692" y="257"/>
                                  <a:pt x="1689" y="241"/>
                                  <a:pt x="1685" y="218"/>
                                </a:cubicBezTo>
                                <a:cubicBezTo>
                                  <a:pt x="1684" y="211"/>
                                  <a:pt x="1684" y="211"/>
                                  <a:pt x="1684" y="211"/>
                                </a:cubicBezTo>
                                <a:cubicBezTo>
                                  <a:pt x="1680" y="207"/>
                                  <a:pt x="1680" y="207"/>
                                  <a:pt x="1680" y="207"/>
                                </a:cubicBezTo>
                                <a:cubicBezTo>
                                  <a:pt x="1673" y="199"/>
                                  <a:pt x="1670" y="189"/>
                                  <a:pt x="1670" y="179"/>
                                </a:cubicBezTo>
                                <a:cubicBezTo>
                                  <a:pt x="1670" y="156"/>
                                  <a:pt x="1673" y="149"/>
                                  <a:pt x="1678" y="145"/>
                                </a:cubicBezTo>
                                <a:cubicBezTo>
                                  <a:pt x="1704" y="126"/>
                                  <a:pt x="1704" y="126"/>
                                  <a:pt x="1704" y="126"/>
                                </a:cubicBezTo>
                                <a:cubicBezTo>
                                  <a:pt x="1678" y="107"/>
                                  <a:pt x="1678" y="107"/>
                                  <a:pt x="1678" y="107"/>
                                </a:cubicBezTo>
                                <a:cubicBezTo>
                                  <a:pt x="1672" y="102"/>
                                  <a:pt x="1670" y="93"/>
                                  <a:pt x="1670" y="73"/>
                                </a:cubicBezTo>
                                <a:cubicBezTo>
                                  <a:pt x="1670" y="51"/>
                                  <a:pt x="1686" y="33"/>
                                  <a:pt x="1708" y="31"/>
                                </a:cubicBezTo>
                                <a:cubicBezTo>
                                  <a:pt x="1730" y="33"/>
                                  <a:pt x="1747" y="51"/>
                                  <a:pt x="1747" y="73"/>
                                </a:cubicBezTo>
                                <a:cubicBezTo>
                                  <a:pt x="1747" y="93"/>
                                  <a:pt x="1745" y="102"/>
                                  <a:pt x="1738" y="107"/>
                                </a:cubicBezTo>
                                <a:cubicBezTo>
                                  <a:pt x="1713" y="126"/>
                                  <a:pt x="1713" y="126"/>
                                  <a:pt x="1713" y="126"/>
                                </a:cubicBezTo>
                                <a:cubicBezTo>
                                  <a:pt x="1738" y="145"/>
                                  <a:pt x="1738" y="145"/>
                                  <a:pt x="1738" y="145"/>
                                </a:cubicBezTo>
                                <a:cubicBezTo>
                                  <a:pt x="1744" y="149"/>
                                  <a:pt x="1747" y="156"/>
                                  <a:pt x="1747" y="179"/>
                                </a:cubicBezTo>
                                <a:cubicBezTo>
                                  <a:pt x="1747" y="189"/>
                                  <a:pt x="1744" y="199"/>
                                  <a:pt x="1737" y="207"/>
                                </a:cubicBezTo>
                                <a:cubicBezTo>
                                  <a:pt x="1733" y="211"/>
                                  <a:pt x="1733" y="211"/>
                                  <a:pt x="1733" y="211"/>
                                </a:cubicBezTo>
                                <a:cubicBezTo>
                                  <a:pt x="1732" y="218"/>
                                  <a:pt x="1732" y="218"/>
                                  <a:pt x="1732" y="218"/>
                                </a:cubicBezTo>
                                <a:cubicBezTo>
                                  <a:pt x="1727" y="241"/>
                                  <a:pt x="1725" y="257"/>
                                  <a:pt x="1725" y="268"/>
                                </a:cubicBezTo>
                                <a:cubicBezTo>
                                  <a:pt x="1725" y="288"/>
                                  <a:pt x="1727" y="315"/>
                                  <a:pt x="1734" y="327"/>
                                </a:cubicBezTo>
                                <a:cubicBezTo>
                                  <a:pt x="1745" y="344"/>
                                  <a:pt x="1761" y="351"/>
                                  <a:pt x="1773" y="351"/>
                                </a:cubicBezTo>
                                <a:cubicBezTo>
                                  <a:pt x="1773" y="351"/>
                                  <a:pt x="1773" y="351"/>
                                  <a:pt x="1773" y="351"/>
                                </a:cubicBezTo>
                                <a:cubicBezTo>
                                  <a:pt x="1786" y="351"/>
                                  <a:pt x="1786" y="351"/>
                                  <a:pt x="1786" y="351"/>
                                </a:cubicBezTo>
                                <a:cubicBezTo>
                                  <a:pt x="1788" y="358"/>
                                  <a:pt x="1788" y="358"/>
                                  <a:pt x="1788" y="358"/>
                                </a:cubicBezTo>
                                <a:cubicBezTo>
                                  <a:pt x="1794" y="382"/>
                                  <a:pt x="1801" y="388"/>
                                  <a:pt x="1818" y="401"/>
                                </a:cubicBezTo>
                                <a:cubicBezTo>
                                  <a:pt x="1820" y="403"/>
                                  <a:pt x="1820" y="403"/>
                                  <a:pt x="1820" y="403"/>
                                </a:cubicBezTo>
                                <a:cubicBezTo>
                                  <a:pt x="1842" y="420"/>
                                  <a:pt x="1866" y="422"/>
                                  <a:pt x="1887" y="423"/>
                                </a:cubicBezTo>
                                <a:cubicBezTo>
                                  <a:pt x="1893" y="424"/>
                                  <a:pt x="1893" y="424"/>
                                  <a:pt x="1893" y="424"/>
                                </a:cubicBezTo>
                                <a:cubicBezTo>
                                  <a:pt x="1893" y="473"/>
                                  <a:pt x="1893" y="473"/>
                                  <a:pt x="1893" y="473"/>
                                </a:cubicBezTo>
                                <a:cubicBezTo>
                                  <a:pt x="1929" y="450"/>
                                  <a:pt x="1929" y="450"/>
                                  <a:pt x="1929" y="450"/>
                                </a:cubicBezTo>
                                <a:cubicBezTo>
                                  <a:pt x="1937" y="446"/>
                                  <a:pt x="1946" y="443"/>
                                  <a:pt x="1955" y="443"/>
                                </a:cubicBezTo>
                                <a:cubicBezTo>
                                  <a:pt x="1982" y="443"/>
                                  <a:pt x="2004" y="465"/>
                                  <a:pt x="2004" y="492"/>
                                </a:cubicBezTo>
                                <a:cubicBezTo>
                                  <a:pt x="2004" y="494"/>
                                  <a:pt x="2004" y="494"/>
                                  <a:pt x="2004" y="494"/>
                                </a:cubicBezTo>
                                <a:cubicBezTo>
                                  <a:pt x="2009" y="531"/>
                                  <a:pt x="2011" y="541"/>
                                  <a:pt x="2025" y="544"/>
                                </a:cubicBezTo>
                                <a:cubicBezTo>
                                  <a:pt x="2036" y="545"/>
                                  <a:pt x="2036" y="545"/>
                                  <a:pt x="2036" y="545"/>
                                </a:cubicBezTo>
                                <a:cubicBezTo>
                                  <a:pt x="2037" y="543"/>
                                  <a:pt x="2037" y="543"/>
                                  <a:pt x="2037" y="543"/>
                                </a:cubicBezTo>
                                <a:cubicBezTo>
                                  <a:pt x="2441" y="543"/>
                                  <a:pt x="2441" y="543"/>
                                  <a:pt x="2441" y="543"/>
                                </a:cubicBezTo>
                                <a:cubicBezTo>
                                  <a:pt x="2441" y="489"/>
                                  <a:pt x="2441" y="489"/>
                                  <a:pt x="2441" y="489"/>
                                </a:cubicBezTo>
                                <a:cubicBezTo>
                                  <a:pt x="2435" y="484"/>
                                  <a:pt x="2435" y="484"/>
                                  <a:pt x="2435" y="484"/>
                                </a:cubicBezTo>
                                <a:cubicBezTo>
                                  <a:pt x="2424" y="474"/>
                                  <a:pt x="2418" y="461"/>
                                  <a:pt x="2418" y="446"/>
                                </a:cubicBezTo>
                                <a:cubicBezTo>
                                  <a:pt x="2418" y="416"/>
                                  <a:pt x="2453" y="351"/>
                                  <a:pt x="2467" y="341"/>
                                </a:cubicBezTo>
                                <a:cubicBezTo>
                                  <a:pt x="2482" y="350"/>
                                  <a:pt x="2518" y="415"/>
                                  <a:pt x="2518" y="446"/>
                                </a:cubicBezTo>
                                <a:cubicBezTo>
                                  <a:pt x="2518" y="460"/>
                                  <a:pt x="2511" y="474"/>
                                  <a:pt x="2500" y="484"/>
                                </a:cubicBezTo>
                                <a:cubicBezTo>
                                  <a:pt x="2495" y="488"/>
                                  <a:pt x="2495" y="488"/>
                                  <a:pt x="2495" y="488"/>
                                </a:cubicBezTo>
                                <a:cubicBezTo>
                                  <a:pt x="2495" y="543"/>
                                  <a:pt x="2495" y="543"/>
                                  <a:pt x="2495" y="543"/>
                                </a:cubicBezTo>
                                <a:cubicBezTo>
                                  <a:pt x="2530" y="543"/>
                                  <a:pt x="2530" y="543"/>
                                  <a:pt x="2530" y="543"/>
                                </a:cubicBezTo>
                                <a:cubicBezTo>
                                  <a:pt x="2569" y="572"/>
                                  <a:pt x="2569" y="572"/>
                                  <a:pt x="2569" y="572"/>
                                </a:cubicBezTo>
                                <a:cubicBezTo>
                                  <a:pt x="2634" y="572"/>
                                  <a:pt x="2634" y="572"/>
                                  <a:pt x="2634" y="572"/>
                                </a:cubicBezTo>
                                <a:cubicBezTo>
                                  <a:pt x="2634" y="576"/>
                                  <a:pt x="2634" y="576"/>
                                  <a:pt x="2634" y="576"/>
                                </a:cubicBezTo>
                                <a:cubicBezTo>
                                  <a:pt x="2628" y="576"/>
                                  <a:pt x="2628" y="576"/>
                                  <a:pt x="2628" y="576"/>
                                </a:cubicBezTo>
                                <a:cubicBezTo>
                                  <a:pt x="2588" y="610"/>
                                  <a:pt x="2588" y="610"/>
                                  <a:pt x="2588" y="610"/>
                                </a:cubicBezTo>
                                <a:cubicBezTo>
                                  <a:pt x="2562" y="610"/>
                                  <a:pt x="2562" y="610"/>
                                  <a:pt x="2562" y="610"/>
                                </a:cubicBezTo>
                                <a:cubicBezTo>
                                  <a:pt x="2562" y="658"/>
                                  <a:pt x="2562" y="658"/>
                                  <a:pt x="2562" y="658"/>
                                </a:cubicBezTo>
                                <a:cubicBezTo>
                                  <a:pt x="2563" y="658"/>
                                  <a:pt x="2563" y="658"/>
                                  <a:pt x="2563" y="658"/>
                                </a:cubicBezTo>
                                <a:cubicBezTo>
                                  <a:pt x="2563" y="2362"/>
                                  <a:pt x="2563" y="2362"/>
                                  <a:pt x="2563" y="2362"/>
                                </a:cubicBezTo>
                                <a:cubicBezTo>
                                  <a:pt x="2568" y="2362"/>
                                  <a:pt x="2568" y="2362"/>
                                  <a:pt x="2568" y="2362"/>
                                </a:cubicBezTo>
                                <a:cubicBezTo>
                                  <a:pt x="2568" y="2362"/>
                                  <a:pt x="2568" y="2362"/>
                                  <a:pt x="2568" y="2362"/>
                                </a:cubicBezTo>
                                <a:cubicBezTo>
                                  <a:pt x="3116" y="2362"/>
                                  <a:pt x="3116" y="2362"/>
                                  <a:pt x="3116" y="2362"/>
                                </a:cubicBezTo>
                                <a:cubicBezTo>
                                  <a:pt x="3117" y="2348"/>
                                  <a:pt x="3117" y="2348"/>
                                  <a:pt x="3117" y="2348"/>
                                </a:cubicBezTo>
                                <a:cubicBezTo>
                                  <a:pt x="3122" y="2299"/>
                                  <a:pt x="3124" y="2249"/>
                                  <a:pt x="3124" y="2201"/>
                                </a:cubicBezTo>
                                <a:cubicBezTo>
                                  <a:pt x="3124" y="1753"/>
                                  <a:pt x="2931" y="1326"/>
                                  <a:pt x="2595" y="1029"/>
                                </a:cubicBezTo>
                                <a:close/>
                                <a:moveTo>
                                  <a:pt x="3087" y="2331"/>
                                </a:moveTo>
                                <a:cubicBezTo>
                                  <a:pt x="2595" y="2331"/>
                                  <a:pt x="2595" y="2331"/>
                                  <a:pt x="2595" y="2331"/>
                                </a:cubicBezTo>
                                <a:cubicBezTo>
                                  <a:pt x="2595" y="1072"/>
                                  <a:pt x="2595" y="1072"/>
                                  <a:pt x="2595" y="1072"/>
                                </a:cubicBezTo>
                                <a:cubicBezTo>
                                  <a:pt x="2911" y="1362"/>
                                  <a:pt x="3093" y="1771"/>
                                  <a:pt x="3093" y="2201"/>
                                </a:cubicBezTo>
                                <a:cubicBezTo>
                                  <a:pt x="3093" y="2244"/>
                                  <a:pt x="3091" y="2287"/>
                                  <a:pt x="3087" y="23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9B9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 noEditPoints="1"/>
                        </wps:cNvSpPr>
                        <wps:spPr bwMode="auto">
                          <a:xfrm>
                            <a:off x="996636" y="1319710"/>
                            <a:ext cx="1374140" cy="85725"/>
                          </a:xfrm>
                          <a:custGeom>
                            <a:avLst/>
                            <a:gdLst>
                              <a:gd name="T0" fmla="*/ 4323 w 4329"/>
                              <a:gd name="T1" fmla="*/ 61 h 269"/>
                              <a:gd name="T2" fmla="*/ 4189 w 4329"/>
                              <a:gd name="T3" fmla="*/ 108 h 269"/>
                              <a:gd name="T4" fmla="*/ 4179 w 4329"/>
                              <a:gd name="T5" fmla="*/ 165 h 269"/>
                              <a:gd name="T6" fmla="*/ 4137 w 4329"/>
                              <a:gd name="T7" fmla="*/ 27 h 269"/>
                              <a:gd name="T8" fmla="*/ 4120 w 4329"/>
                              <a:gd name="T9" fmla="*/ 225 h 269"/>
                              <a:gd name="T10" fmla="*/ 3919 w 4329"/>
                              <a:gd name="T11" fmla="*/ 126 h 269"/>
                              <a:gd name="T12" fmla="*/ 3926 w 4329"/>
                              <a:gd name="T13" fmla="*/ 222 h 269"/>
                              <a:gd name="T14" fmla="*/ 3813 w 4329"/>
                              <a:gd name="T15" fmla="*/ 4 h 269"/>
                              <a:gd name="T16" fmla="*/ 3687 w 4329"/>
                              <a:gd name="T17" fmla="*/ 225 h 269"/>
                              <a:gd name="T18" fmla="*/ 3478 w 4329"/>
                              <a:gd name="T19" fmla="*/ 6 h 269"/>
                              <a:gd name="T20" fmla="*/ 3570 w 4329"/>
                              <a:gd name="T21" fmla="*/ 43 h 269"/>
                              <a:gd name="T22" fmla="*/ 3320 w 4329"/>
                              <a:gd name="T23" fmla="*/ 188 h 269"/>
                              <a:gd name="T24" fmla="*/ 3273 w 4329"/>
                              <a:gd name="T25" fmla="*/ 93 h 269"/>
                              <a:gd name="T26" fmla="*/ 3232 w 4329"/>
                              <a:gd name="T27" fmla="*/ 37 h 269"/>
                              <a:gd name="T28" fmla="*/ 3382 w 4329"/>
                              <a:gd name="T29" fmla="*/ 199 h 269"/>
                              <a:gd name="T30" fmla="*/ 3084 w 4329"/>
                              <a:gd name="T31" fmla="*/ 183 h 269"/>
                              <a:gd name="T32" fmla="*/ 2992 w 4329"/>
                              <a:gd name="T33" fmla="*/ 185 h 269"/>
                              <a:gd name="T34" fmla="*/ 2866 w 4329"/>
                              <a:gd name="T35" fmla="*/ 145 h 269"/>
                              <a:gd name="T36" fmla="*/ 2812 w 4329"/>
                              <a:gd name="T37" fmla="*/ 187 h 269"/>
                              <a:gd name="T38" fmla="*/ 2812 w 4329"/>
                              <a:gd name="T39" fmla="*/ 109 h 269"/>
                              <a:gd name="T40" fmla="*/ 2720 w 4329"/>
                              <a:gd name="T41" fmla="*/ 4 h 269"/>
                              <a:gd name="T42" fmla="*/ 2827 w 4329"/>
                              <a:gd name="T43" fmla="*/ 219 h 269"/>
                              <a:gd name="T44" fmla="*/ 2544 w 4329"/>
                              <a:gd name="T45" fmla="*/ 39 h 269"/>
                              <a:gd name="T46" fmla="*/ 2450 w 4329"/>
                              <a:gd name="T47" fmla="*/ 70 h 269"/>
                              <a:gd name="T48" fmla="*/ 2641 w 4329"/>
                              <a:gd name="T49" fmla="*/ 64 h 269"/>
                              <a:gd name="T50" fmla="*/ 2314 w 4329"/>
                              <a:gd name="T51" fmla="*/ 126 h 269"/>
                              <a:gd name="T52" fmla="*/ 2307 w 4329"/>
                              <a:gd name="T53" fmla="*/ 209 h 269"/>
                              <a:gd name="T54" fmla="*/ 2085 w 4329"/>
                              <a:gd name="T55" fmla="*/ 201 h 269"/>
                              <a:gd name="T56" fmla="*/ 2135 w 4329"/>
                              <a:gd name="T57" fmla="*/ 234 h 269"/>
                              <a:gd name="T58" fmla="*/ 1918 w 4329"/>
                              <a:gd name="T59" fmla="*/ 43 h 269"/>
                              <a:gd name="T60" fmla="*/ 2022 w 4329"/>
                              <a:gd name="T61" fmla="*/ 29 h 269"/>
                              <a:gd name="T62" fmla="*/ 1935 w 4329"/>
                              <a:gd name="T63" fmla="*/ 227 h 269"/>
                              <a:gd name="T64" fmla="*/ 1784 w 4329"/>
                              <a:gd name="T65" fmla="*/ 188 h 269"/>
                              <a:gd name="T66" fmla="*/ 1737 w 4329"/>
                              <a:gd name="T67" fmla="*/ 93 h 269"/>
                              <a:gd name="T68" fmla="*/ 1696 w 4329"/>
                              <a:gd name="T69" fmla="*/ 37 h 269"/>
                              <a:gd name="T70" fmla="*/ 1846 w 4329"/>
                              <a:gd name="T71" fmla="*/ 199 h 269"/>
                              <a:gd name="T72" fmla="*/ 1614 w 4329"/>
                              <a:gd name="T73" fmla="*/ 117 h 269"/>
                              <a:gd name="T74" fmla="*/ 1461 w 4329"/>
                              <a:gd name="T75" fmla="*/ 163 h 269"/>
                              <a:gd name="T76" fmla="*/ 1419 w 4329"/>
                              <a:gd name="T77" fmla="*/ 124 h 269"/>
                              <a:gd name="T78" fmla="*/ 1293 w 4329"/>
                              <a:gd name="T79" fmla="*/ 146 h 269"/>
                              <a:gd name="T80" fmla="*/ 1418 w 4329"/>
                              <a:gd name="T81" fmla="*/ 28 h 269"/>
                              <a:gd name="T82" fmla="*/ 1310 w 4329"/>
                              <a:gd name="T83" fmla="*/ 221 h 269"/>
                              <a:gd name="T84" fmla="*/ 1087 w 4329"/>
                              <a:gd name="T85" fmla="*/ 188 h 269"/>
                              <a:gd name="T86" fmla="*/ 1040 w 4329"/>
                              <a:gd name="T87" fmla="*/ 93 h 269"/>
                              <a:gd name="T88" fmla="*/ 1000 w 4329"/>
                              <a:gd name="T89" fmla="*/ 37 h 269"/>
                              <a:gd name="T90" fmla="*/ 1149 w 4329"/>
                              <a:gd name="T91" fmla="*/ 199 h 269"/>
                              <a:gd name="T92" fmla="*/ 852 w 4329"/>
                              <a:gd name="T93" fmla="*/ 183 h 269"/>
                              <a:gd name="T94" fmla="*/ 759 w 4329"/>
                              <a:gd name="T95" fmla="*/ 185 h 269"/>
                              <a:gd name="T96" fmla="*/ 633 w 4329"/>
                              <a:gd name="T97" fmla="*/ 145 h 269"/>
                              <a:gd name="T98" fmla="*/ 580 w 4329"/>
                              <a:gd name="T99" fmla="*/ 187 h 269"/>
                              <a:gd name="T100" fmla="*/ 579 w 4329"/>
                              <a:gd name="T101" fmla="*/ 109 h 269"/>
                              <a:gd name="T102" fmla="*/ 488 w 4329"/>
                              <a:gd name="T103" fmla="*/ 4 h 269"/>
                              <a:gd name="T104" fmla="*/ 594 w 4329"/>
                              <a:gd name="T105" fmla="*/ 219 h 269"/>
                              <a:gd name="T106" fmla="*/ 312 w 4329"/>
                              <a:gd name="T107" fmla="*/ 39 h 269"/>
                              <a:gd name="T108" fmla="*/ 217 w 4329"/>
                              <a:gd name="T109" fmla="*/ 70 h 269"/>
                              <a:gd name="T110" fmla="*/ 409 w 4329"/>
                              <a:gd name="T111" fmla="*/ 64 h 269"/>
                              <a:gd name="T112" fmla="*/ 81 w 4329"/>
                              <a:gd name="T113" fmla="*/ 126 h 269"/>
                              <a:gd name="T114" fmla="*/ 74 w 4329"/>
                              <a:gd name="T115" fmla="*/ 209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329" h="269">
                                <a:moveTo>
                                  <a:pt x="4314" y="119"/>
                                </a:moveTo>
                                <a:cubicBezTo>
                                  <a:pt x="4304" y="109"/>
                                  <a:pt x="4290" y="102"/>
                                  <a:pt x="4269" y="97"/>
                                </a:cubicBezTo>
                                <a:cubicBezTo>
                                  <a:pt x="4259" y="95"/>
                                  <a:pt x="4251" y="93"/>
                                  <a:pt x="4244" y="91"/>
                                </a:cubicBezTo>
                                <a:cubicBezTo>
                                  <a:pt x="4237" y="89"/>
                                  <a:pt x="4232" y="86"/>
                                  <a:pt x="4228" y="84"/>
                                </a:cubicBezTo>
                                <a:cubicBezTo>
                                  <a:pt x="4224" y="82"/>
                                  <a:pt x="4222" y="79"/>
                                  <a:pt x="4220" y="76"/>
                                </a:cubicBezTo>
                                <a:cubicBezTo>
                                  <a:pt x="4218" y="67"/>
                                  <a:pt x="4218" y="67"/>
                                  <a:pt x="4218" y="67"/>
                                </a:cubicBezTo>
                                <a:cubicBezTo>
                                  <a:pt x="4218" y="59"/>
                                  <a:pt x="4221" y="52"/>
                                  <a:pt x="4228" y="47"/>
                                </a:cubicBezTo>
                                <a:cubicBezTo>
                                  <a:pt x="4235" y="42"/>
                                  <a:pt x="4247" y="39"/>
                                  <a:pt x="4264" y="39"/>
                                </a:cubicBezTo>
                                <a:cubicBezTo>
                                  <a:pt x="4289" y="39"/>
                                  <a:pt x="4308" y="46"/>
                                  <a:pt x="4322" y="61"/>
                                </a:cubicBezTo>
                                <a:cubicBezTo>
                                  <a:pt x="4323" y="61"/>
                                  <a:pt x="4323" y="61"/>
                                  <a:pt x="4323" y="61"/>
                                </a:cubicBezTo>
                                <a:cubicBezTo>
                                  <a:pt x="4323" y="40"/>
                                  <a:pt x="4323" y="40"/>
                                  <a:pt x="4323" y="40"/>
                                </a:cubicBezTo>
                                <a:cubicBezTo>
                                  <a:pt x="4323" y="36"/>
                                  <a:pt x="4322" y="31"/>
                                  <a:pt x="4320" y="26"/>
                                </a:cubicBezTo>
                                <a:cubicBezTo>
                                  <a:pt x="4318" y="21"/>
                                  <a:pt x="4314" y="17"/>
                                  <a:pt x="4309" y="13"/>
                                </a:cubicBezTo>
                                <a:cubicBezTo>
                                  <a:pt x="4304" y="9"/>
                                  <a:pt x="4297" y="6"/>
                                  <a:pt x="4289" y="4"/>
                                </a:cubicBezTo>
                                <a:cubicBezTo>
                                  <a:pt x="4280" y="1"/>
                                  <a:pt x="4270" y="0"/>
                                  <a:pt x="4257" y="0"/>
                                </a:cubicBezTo>
                                <a:cubicBezTo>
                                  <a:pt x="4244" y="0"/>
                                  <a:pt x="4232" y="2"/>
                                  <a:pt x="4222" y="6"/>
                                </a:cubicBezTo>
                                <a:cubicBezTo>
                                  <a:pt x="4212" y="10"/>
                                  <a:pt x="4203" y="15"/>
                                  <a:pt x="4196" y="22"/>
                                </a:cubicBezTo>
                                <a:cubicBezTo>
                                  <a:pt x="4189" y="29"/>
                                  <a:pt x="4183" y="36"/>
                                  <a:pt x="4180" y="45"/>
                                </a:cubicBezTo>
                                <a:cubicBezTo>
                                  <a:pt x="4176" y="54"/>
                                  <a:pt x="4174" y="62"/>
                                  <a:pt x="4174" y="72"/>
                                </a:cubicBezTo>
                                <a:cubicBezTo>
                                  <a:pt x="4174" y="87"/>
                                  <a:pt x="4179" y="99"/>
                                  <a:pt x="4189" y="108"/>
                                </a:cubicBezTo>
                                <a:cubicBezTo>
                                  <a:pt x="4199" y="117"/>
                                  <a:pt x="4214" y="124"/>
                                  <a:pt x="4233" y="128"/>
                                </a:cubicBezTo>
                                <a:cubicBezTo>
                                  <a:pt x="4244" y="131"/>
                                  <a:pt x="4254" y="133"/>
                                  <a:pt x="4261" y="135"/>
                                </a:cubicBezTo>
                                <a:cubicBezTo>
                                  <a:pt x="4267" y="138"/>
                                  <a:pt x="4273" y="140"/>
                                  <a:pt x="4276" y="142"/>
                                </a:cubicBezTo>
                                <a:cubicBezTo>
                                  <a:pt x="4284" y="150"/>
                                  <a:pt x="4284" y="150"/>
                                  <a:pt x="4284" y="150"/>
                                </a:cubicBezTo>
                                <a:cubicBezTo>
                                  <a:pt x="4284" y="153"/>
                                  <a:pt x="4285" y="156"/>
                                  <a:pt x="4285" y="160"/>
                                </a:cubicBezTo>
                                <a:cubicBezTo>
                                  <a:pt x="4285" y="169"/>
                                  <a:pt x="4282" y="176"/>
                                  <a:pt x="4276" y="181"/>
                                </a:cubicBezTo>
                                <a:cubicBezTo>
                                  <a:pt x="4269" y="187"/>
                                  <a:pt x="4258" y="189"/>
                                  <a:pt x="4241" y="189"/>
                                </a:cubicBezTo>
                                <a:cubicBezTo>
                                  <a:pt x="4228" y="189"/>
                                  <a:pt x="4216" y="187"/>
                                  <a:pt x="4206" y="182"/>
                                </a:cubicBezTo>
                                <a:cubicBezTo>
                                  <a:pt x="4196" y="178"/>
                                  <a:pt x="4187" y="172"/>
                                  <a:pt x="4180" y="165"/>
                                </a:cubicBezTo>
                                <a:cubicBezTo>
                                  <a:pt x="4179" y="165"/>
                                  <a:pt x="4179" y="165"/>
                                  <a:pt x="4179" y="165"/>
                                </a:cubicBezTo>
                                <a:cubicBezTo>
                                  <a:pt x="4179" y="185"/>
                                  <a:pt x="4179" y="185"/>
                                  <a:pt x="4179" y="185"/>
                                </a:cubicBezTo>
                                <a:cubicBezTo>
                                  <a:pt x="4179" y="198"/>
                                  <a:pt x="4185" y="209"/>
                                  <a:pt x="4196" y="217"/>
                                </a:cubicBezTo>
                                <a:cubicBezTo>
                                  <a:pt x="4207" y="225"/>
                                  <a:pt x="4224" y="229"/>
                                  <a:pt x="4246" y="229"/>
                                </a:cubicBezTo>
                                <a:cubicBezTo>
                                  <a:pt x="4259" y="229"/>
                                  <a:pt x="4271" y="227"/>
                                  <a:pt x="4282" y="223"/>
                                </a:cubicBezTo>
                                <a:cubicBezTo>
                                  <a:pt x="4292" y="220"/>
                                  <a:pt x="4301" y="215"/>
                                  <a:pt x="4308" y="209"/>
                                </a:cubicBezTo>
                                <a:cubicBezTo>
                                  <a:pt x="4315" y="202"/>
                                  <a:pt x="4320" y="195"/>
                                  <a:pt x="4324" y="186"/>
                                </a:cubicBezTo>
                                <a:cubicBezTo>
                                  <a:pt x="4327" y="177"/>
                                  <a:pt x="4329" y="167"/>
                                  <a:pt x="4329" y="156"/>
                                </a:cubicBezTo>
                                <a:cubicBezTo>
                                  <a:pt x="4329" y="142"/>
                                  <a:pt x="4324" y="129"/>
                                  <a:pt x="4314" y="119"/>
                                </a:cubicBezTo>
                                <a:close/>
                                <a:moveTo>
                                  <a:pt x="4137" y="225"/>
                                </a:moveTo>
                                <a:cubicBezTo>
                                  <a:pt x="4137" y="27"/>
                                  <a:pt x="4137" y="27"/>
                                  <a:pt x="4137" y="27"/>
                                </a:cubicBezTo>
                                <a:cubicBezTo>
                                  <a:pt x="4135" y="18"/>
                                  <a:pt x="4135" y="18"/>
                                  <a:pt x="4135" y="18"/>
                                </a:cubicBezTo>
                                <a:cubicBezTo>
                                  <a:pt x="4130" y="10"/>
                                  <a:pt x="4130" y="10"/>
                                  <a:pt x="4130" y="10"/>
                                </a:cubicBezTo>
                                <a:cubicBezTo>
                                  <a:pt x="4122" y="6"/>
                                  <a:pt x="4122" y="6"/>
                                  <a:pt x="4122" y="6"/>
                                </a:cubicBezTo>
                                <a:cubicBezTo>
                                  <a:pt x="4114" y="4"/>
                                  <a:pt x="4114" y="4"/>
                                  <a:pt x="4114" y="4"/>
                                </a:cubicBezTo>
                                <a:cubicBezTo>
                                  <a:pt x="4094" y="4"/>
                                  <a:pt x="4094" y="4"/>
                                  <a:pt x="4094" y="4"/>
                                </a:cubicBezTo>
                                <a:cubicBezTo>
                                  <a:pt x="4094" y="195"/>
                                  <a:pt x="4094" y="195"/>
                                  <a:pt x="4094" y="195"/>
                                </a:cubicBezTo>
                                <a:cubicBezTo>
                                  <a:pt x="4094" y="200"/>
                                  <a:pt x="4095" y="205"/>
                                  <a:pt x="4096" y="208"/>
                                </a:cubicBezTo>
                                <a:cubicBezTo>
                                  <a:pt x="4102" y="217"/>
                                  <a:pt x="4102" y="217"/>
                                  <a:pt x="4102" y="217"/>
                                </a:cubicBezTo>
                                <a:cubicBezTo>
                                  <a:pt x="4111" y="223"/>
                                  <a:pt x="4111" y="223"/>
                                  <a:pt x="4111" y="223"/>
                                </a:cubicBezTo>
                                <a:cubicBezTo>
                                  <a:pt x="4120" y="225"/>
                                  <a:pt x="4120" y="225"/>
                                  <a:pt x="4120" y="225"/>
                                </a:cubicBezTo>
                                <a:lnTo>
                                  <a:pt x="4137" y="225"/>
                                </a:lnTo>
                                <a:close/>
                                <a:moveTo>
                                  <a:pt x="4055" y="43"/>
                                </a:moveTo>
                                <a:cubicBezTo>
                                  <a:pt x="4055" y="30"/>
                                  <a:pt x="4053" y="20"/>
                                  <a:pt x="4048" y="13"/>
                                </a:cubicBezTo>
                                <a:cubicBezTo>
                                  <a:pt x="4043" y="7"/>
                                  <a:pt x="4036" y="4"/>
                                  <a:pt x="4028" y="4"/>
                                </a:cubicBezTo>
                                <a:cubicBezTo>
                                  <a:pt x="4011" y="4"/>
                                  <a:pt x="4011" y="4"/>
                                  <a:pt x="4011" y="4"/>
                                </a:cubicBezTo>
                                <a:cubicBezTo>
                                  <a:pt x="4011" y="128"/>
                                  <a:pt x="4011" y="128"/>
                                  <a:pt x="4011" y="128"/>
                                </a:cubicBezTo>
                                <a:cubicBezTo>
                                  <a:pt x="4011" y="147"/>
                                  <a:pt x="4007" y="162"/>
                                  <a:pt x="4000" y="172"/>
                                </a:cubicBezTo>
                                <a:cubicBezTo>
                                  <a:pt x="3994" y="182"/>
                                  <a:pt x="3982" y="187"/>
                                  <a:pt x="3967" y="187"/>
                                </a:cubicBezTo>
                                <a:cubicBezTo>
                                  <a:pt x="3950" y="187"/>
                                  <a:pt x="3937" y="182"/>
                                  <a:pt x="3930" y="172"/>
                                </a:cubicBezTo>
                                <a:cubicBezTo>
                                  <a:pt x="3922" y="162"/>
                                  <a:pt x="3919" y="147"/>
                                  <a:pt x="3919" y="126"/>
                                </a:cubicBezTo>
                                <a:cubicBezTo>
                                  <a:pt x="3919" y="45"/>
                                  <a:pt x="3919" y="45"/>
                                  <a:pt x="3919" y="45"/>
                                </a:cubicBezTo>
                                <a:cubicBezTo>
                                  <a:pt x="3919" y="37"/>
                                  <a:pt x="3918" y="30"/>
                                  <a:pt x="3916" y="25"/>
                                </a:cubicBezTo>
                                <a:cubicBezTo>
                                  <a:pt x="3915" y="20"/>
                                  <a:pt x="3913" y="16"/>
                                  <a:pt x="3910" y="13"/>
                                </a:cubicBezTo>
                                <a:cubicBezTo>
                                  <a:pt x="3901" y="6"/>
                                  <a:pt x="3901" y="6"/>
                                  <a:pt x="3901" y="6"/>
                                </a:cubicBezTo>
                                <a:cubicBezTo>
                                  <a:pt x="3891" y="4"/>
                                  <a:pt x="3891" y="4"/>
                                  <a:pt x="3891" y="4"/>
                                </a:cubicBezTo>
                                <a:cubicBezTo>
                                  <a:pt x="3874" y="4"/>
                                  <a:pt x="3874" y="4"/>
                                  <a:pt x="3874" y="4"/>
                                </a:cubicBezTo>
                                <a:cubicBezTo>
                                  <a:pt x="3874" y="129"/>
                                  <a:pt x="3874" y="129"/>
                                  <a:pt x="3874" y="129"/>
                                </a:cubicBezTo>
                                <a:cubicBezTo>
                                  <a:pt x="3874" y="145"/>
                                  <a:pt x="3876" y="159"/>
                                  <a:pt x="3881" y="171"/>
                                </a:cubicBezTo>
                                <a:cubicBezTo>
                                  <a:pt x="3885" y="184"/>
                                  <a:pt x="3891" y="194"/>
                                  <a:pt x="3898" y="202"/>
                                </a:cubicBezTo>
                                <a:cubicBezTo>
                                  <a:pt x="3906" y="211"/>
                                  <a:pt x="3915" y="218"/>
                                  <a:pt x="3926" y="222"/>
                                </a:cubicBezTo>
                                <a:cubicBezTo>
                                  <a:pt x="3937" y="226"/>
                                  <a:pt x="3949" y="229"/>
                                  <a:pt x="3962" y="229"/>
                                </a:cubicBezTo>
                                <a:cubicBezTo>
                                  <a:pt x="3994" y="229"/>
                                  <a:pt x="4017" y="220"/>
                                  <a:pt x="4032" y="201"/>
                                </a:cubicBezTo>
                                <a:cubicBezTo>
                                  <a:pt x="4047" y="183"/>
                                  <a:pt x="4055" y="158"/>
                                  <a:pt x="4055" y="125"/>
                                </a:cubicBezTo>
                                <a:lnTo>
                                  <a:pt x="4055" y="43"/>
                                </a:lnTo>
                                <a:close/>
                                <a:moveTo>
                                  <a:pt x="3837" y="225"/>
                                </a:moveTo>
                                <a:cubicBezTo>
                                  <a:pt x="3837" y="27"/>
                                  <a:pt x="3837" y="27"/>
                                  <a:pt x="3837" y="27"/>
                                </a:cubicBezTo>
                                <a:cubicBezTo>
                                  <a:pt x="3835" y="17"/>
                                  <a:pt x="3835" y="17"/>
                                  <a:pt x="3835" y="17"/>
                                </a:cubicBezTo>
                                <a:cubicBezTo>
                                  <a:pt x="3830" y="10"/>
                                  <a:pt x="3830" y="10"/>
                                  <a:pt x="3830" y="10"/>
                                </a:cubicBezTo>
                                <a:cubicBezTo>
                                  <a:pt x="3822" y="6"/>
                                  <a:pt x="3822" y="6"/>
                                  <a:pt x="3822" y="6"/>
                                </a:cubicBezTo>
                                <a:cubicBezTo>
                                  <a:pt x="3813" y="4"/>
                                  <a:pt x="3813" y="4"/>
                                  <a:pt x="3813" y="4"/>
                                </a:cubicBezTo>
                                <a:cubicBezTo>
                                  <a:pt x="3793" y="4"/>
                                  <a:pt x="3793" y="4"/>
                                  <a:pt x="3793" y="4"/>
                                </a:cubicBezTo>
                                <a:cubicBezTo>
                                  <a:pt x="3793" y="93"/>
                                  <a:pt x="3793" y="93"/>
                                  <a:pt x="3793" y="93"/>
                                </a:cubicBezTo>
                                <a:cubicBezTo>
                                  <a:pt x="3704" y="93"/>
                                  <a:pt x="3704" y="93"/>
                                  <a:pt x="3704" y="93"/>
                                </a:cubicBezTo>
                                <a:cubicBezTo>
                                  <a:pt x="3704" y="27"/>
                                  <a:pt x="3704" y="27"/>
                                  <a:pt x="3704" y="27"/>
                                </a:cubicBezTo>
                                <a:cubicBezTo>
                                  <a:pt x="3704" y="21"/>
                                  <a:pt x="3702" y="16"/>
                                  <a:pt x="3698" y="11"/>
                                </a:cubicBezTo>
                                <a:cubicBezTo>
                                  <a:pt x="3694" y="6"/>
                                  <a:pt x="3688" y="4"/>
                                  <a:pt x="3682" y="4"/>
                                </a:cubicBezTo>
                                <a:cubicBezTo>
                                  <a:pt x="3661" y="4"/>
                                  <a:pt x="3661" y="4"/>
                                  <a:pt x="3661" y="4"/>
                                </a:cubicBezTo>
                                <a:cubicBezTo>
                                  <a:pt x="3661" y="195"/>
                                  <a:pt x="3661" y="195"/>
                                  <a:pt x="3661" y="195"/>
                                </a:cubicBezTo>
                                <a:cubicBezTo>
                                  <a:pt x="3661" y="205"/>
                                  <a:pt x="3663" y="212"/>
                                  <a:pt x="3668" y="217"/>
                                </a:cubicBezTo>
                                <a:cubicBezTo>
                                  <a:pt x="3674" y="222"/>
                                  <a:pt x="3680" y="225"/>
                                  <a:pt x="3687" y="225"/>
                                </a:cubicBezTo>
                                <a:cubicBezTo>
                                  <a:pt x="3704" y="225"/>
                                  <a:pt x="3704" y="225"/>
                                  <a:pt x="3704" y="225"/>
                                </a:cubicBezTo>
                                <a:cubicBezTo>
                                  <a:pt x="3704" y="130"/>
                                  <a:pt x="3704" y="130"/>
                                  <a:pt x="3704" y="130"/>
                                </a:cubicBezTo>
                                <a:cubicBezTo>
                                  <a:pt x="3793" y="130"/>
                                  <a:pt x="3793" y="130"/>
                                  <a:pt x="3793" y="130"/>
                                </a:cubicBezTo>
                                <a:cubicBezTo>
                                  <a:pt x="3793" y="195"/>
                                  <a:pt x="3793" y="195"/>
                                  <a:pt x="3793" y="195"/>
                                </a:cubicBezTo>
                                <a:cubicBezTo>
                                  <a:pt x="3793" y="205"/>
                                  <a:pt x="3796" y="212"/>
                                  <a:pt x="3802" y="217"/>
                                </a:cubicBezTo>
                                <a:cubicBezTo>
                                  <a:pt x="3807" y="222"/>
                                  <a:pt x="3813" y="225"/>
                                  <a:pt x="3819" y="225"/>
                                </a:cubicBezTo>
                                <a:lnTo>
                                  <a:pt x="3837" y="225"/>
                                </a:lnTo>
                                <a:close/>
                                <a:moveTo>
                                  <a:pt x="3637" y="4"/>
                                </a:moveTo>
                                <a:cubicBezTo>
                                  <a:pt x="3489" y="4"/>
                                  <a:pt x="3489" y="4"/>
                                  <a:pt x="3489" y="4"/>
                                </a:cubicBezTo>
                                <a:cubicBezTo>
                                  <a:pt x="3485" y="4"/>
                                  <a:pt x="3481" y="5"/>
                                  <a:pt x="3478" y="6"/>
                                </a:cubicBezTo>
                                <a:cubicBezTo>
                                  <a:pt x="3469" y="12"/>
                                  <a:pt x="3469" y="12"/>
                                  <a:pt x="3469" y="12"/>
                                </a:cubicBezTo>
                                <a:cubicBezTo>
                                  <a:pt x="3464" y="20"/>
                                  <a:pt x="3464" y="20"/>
                                  <a:pt x="3464" y="20"/>
                                </a:cubicBezTo>
                                <a:cubicBezTo>
                                  <a:pt x="3462" y="28"/>
                                  <a:pt x="3462" y="28"/>
                                  <a:pt x="3462" y="28"/>
                                </a:cubicBezTo>
                                <a:cubicBezTo>
                                  <a:pt x="3462" y="43"/>
                                  <a:pt x="3462" y="43"/>
                                  <a:pt x="3462" y="43"/>
                                </a:cubicBezTo>
                                <a:cubicBezTo>
                                  <a:pt x="3526" y="43"/>
                                  <a:pt x="3526" y="43"/>
                                  <a:pt x="3526" y="43"/>
                                </a:cubicBezTo>
                                <a:cubicBezTo>
                                  <a:pt x="3526" y="195"/>
                                  <a:pt x="3526" y="195"/>
                                  <a:pt x="3526" y="195"/>
                                </a:cubicBezTo>
                                <a:cubicBezTo>
                                  <a:pt x="3526" y="205"/>
                                  <a:pt x="3528" y="212"/>
                                  <a:pt x="3534" y="217"/>
                                </a:cubicBezTo>
                                <a:cubicBezTo>
                                  <a:pt x="3538" y="222"/>
                                  <a:pt x="3545" y="225"/>
                                  <a:pt x="3553" y="225"/>
                                </a:cubicBezTo>
                                <a:cubicBezTo>
                                  <a:pt x="3570" y="225"/>
                                  <a:pt x="3570" y="225"/>
                                  <a:pt x="3570" y="225"/>
                                </a:cubicBezTo>
                                <a:cubicBezTo>
                                  <a:pt x="3570" y="43"/>
                                  <a:pt x="3570" y="43"/>
                                  <a:pt x="3570" y="43"/>
                                </a:cubicBezTo>
                                <a:cubicBezTo>
                                  <a:pt x="3611" y="43"/>
                                  <a:pt x="3611" y="43"/>
                                  <a:pt x="3611" y="43"/>
                                </a:cubicBezTo>
                                <a:cubicBezTo>
                                  <a:pt x="3621" y="40"/>
                                  <a:pt x="3621" y="40"/>
                                  <a:pt x="3621" y="40"/>
                                </a:cubicBezTo>
                                <a:cubicBezTo>
                                  <a:pt x="3630" y="34"/>
                                  <a:pt x="3630" y="34"/>
                                  <a:pt x="3630" y="34"/>
                                </a:cubicBezTo>
                                <a:cubicBezTo>
                                  <a:pt x="3635" y="26"/>
                                  <a:pt x="3635" y="26"/>
                                  <a:pt x="3635" y="26"/>
                                </a:cubicBezTo>
                                <a:cubicBezTo>
                                  <a:pt x="3637" y="18"/>
                                  <a:pt x="3637" y="18"/>
                                  <a:pt x="3637" y="18"/>
                                </a:cubicBezTo>
                                <a:lnTo>
                                  <a:pt x="3637" y="4"/>
                                </a:lnTo>
                                <a:close/>
                                <a:moveTo>
                                  <a:pt x="3382" y="183"/>
                                </a:moveTo>
                                <a:cubicBezTo>
                                  <a:pt x="3374" y="185"/>
                                  <a:pt x="3366" y="186"/>
                                  <a:pt x="3358" y="187"/>
                                </a:cubicBezTo>
                                <a:cubicBezTo>
                                  <a:pt x="3350" y="188"/>
                                  <a:pt x="3342" y="188"/>
                                  <a:pt x="3334" y="188"/>
                                </a:cubicBezTo>
                                <a:cubicBezTo>
                                  <a:pt x="3320" y="188"/>
                                  <a:pt x="3320" y="188"/>
                                  <a:pt x="3320" y="188"/>
                                </a:cubicBezTo>
                                <a:cubicBezTo>
                                  <a:pt x="3311" y="188"/>
                                  <a:pt x="3304" y="188"/>
                                  <a:pt x="3298" y="186"/>
                                </a:cubicBezTo>
                                <a:cubicBezTo>
                                  <a:pt x="3292" y="185"/>
                                  <a:pt x="3287" y="183"/>
                                  <a:pt x="3283" y="180"/>
                                </a:cubicBezTo>
                                <a:cubicBezTo>
                                  <a:pt x="3280" y="176"/>
                                  <a:pt x="3277" y="172"/>
                                  <a:pt x="3275" y="166"/>
                                </a:cubicBezTo>
                                <a:cubicBezTo>
                                  <a:pt x="3274" y="160"/>
                                  <a:pt x="3273" y="152"/>
                                  <a:pt x="3273" y="142"/>
                                </a:cubicBezTo>
                                <a:cubicBezTo>
                                  <a:pt x="3273" y="130"/>
                                  <a:pt x="3273" y="130"/>
                                  <a:pt x="3273" y="130"/>
                                </a:cubicBezTo>
                                <a:cubicBezTo>
                                  <a:pt x="3331" y="130"/>
                                  <a:pt x="3331" y="130"/>
                                  <a:pt x="3331" y="130"/>
                                </a:cubicBezTo>
                                <a:cubicBezTo>
                                  <a:pt x="3340" y="130"/>
                                  <a:pt x="3347" y="128"/>
                                  <a:pt x="3351" y="125"/>
                                </a:cubicBezTo>
                                <a:cubicBezTo>
                                  <a:pt x="3356" y="122"/>
                                  <a:pt x="3358" y="117"/>
                                  <a:pt x="3358" y="109"/>
                                </a:cubicBezTo>
                                <a:cubicBezTo>
                                  <a:pt x="3358" y="93"/>
                                  <a:pt x="3358" y="93"/>
                                  <a:pt x="3358" y="93"/>
                                </a:cubicBezTo>
                                <a:cubicBezTo>
                                  <a:pt x="3273" y="93"/>
                                  <a:pt x="3273" y="93"/>
                                  <a:pt x="3273" y="93"/>
                                </a:cubicBezTo>
                                <a:cubicBezTo>
                                  <a:pt x="3273" y="90"/>
                                  <a:pt x="3273" y="86"/>
                                  <a:pt x="3273" y="82"/>
                                </a:cubicBezTo>
                                <a:cubicBezTo>
                                  <a:pt x="3273" y="78"/>
                                  <a:pt x="3273" y="73"/>
                                  <a:pt x="3274" y="68"/>
                                </a:cubicBezTo>
                                <a:cubicBezTo>
                                  <a:pt x="3274" y="64"/>
                                  <a:pt x="3274" y="59"/>
                                  <a:pt x="3275" y="55"/>
                                </a:cubicBezTo>
                                <a:cubicBezTo>
                                  <a:pt x="3275" y="50"/>
                                  <a:pt x="3275" y="46"/>
                                  <a:pt x="3276" y="42"/>
                                </a:cubicBezTo>
                                <a:cubicBezTo>
                                  <a:pt x="3352" y="42"/>
                                  <a:pt x="3352" y="42"/>
                                  <a:pt x="3352" y="42"/>
                                </a:cubicBezTo>
                                <a:cubicBezTo>
                                  <a:pt x="3371" y="42"/>
                                  <a:pt x="3381" y="34"/>
                                  <a:pt x="3381" y="19"/>
                                </a:cubicBezTo>
                                <a:cubicBezTo>
                                  <a:pt x="3381" y="4"/>
                                  <a:pt x="3381" y="4"/>
                                  <a:pt x="3381" y="4"/>
                                </a:cubicBezTo>
                                <a:cubicBezTo>
                                  <a:pt x="3266" y="4"/>
                                  <a:pt x="3266" y="4"/>
                                  <a:pt x="3266" y="4"/>
                                </a:cubicBezTo>
                                <a:cubicBezTo>
                                  <a:pt x="3257" y="4"/>
                                  <a:pt x="3250" y="6"/>
                                  <a:pt x="3244" y="11"/>
                                </a:cubicBezTo>
                                <a:cubicBezTo>
                                  <a:pt x="3238" y="15"/>
                                  <a:pt x="3234" y="24"/>
                                  <a:pt x="3232" y="37"/>
                                </a:cubicBezTo>
                                <a:cubicBezTo>
                                  <a:pt x="3231" y="46"/>
                                  <a:pt x="3230" y="56"/>
                                  <a:pt x="3229" y="67"/>
                                </a:cubicBezTo>
                                <a:cubicBezTo>
                                  <a:pt x="3228" y="78"/>
                                  <a:pt x="3228" y="89"/>
                                  <a:pt x="3228" y="99"/>
                                </a:cubicBezTo>
                                <a:cubicBezTo>
                                  <a:pt x="3228" y="140"/>
                                  <a:pt x="3228" y="140"/>
                                  <a:pt x="3228" y="140"/>
                                </a:cubicBezTo>
                                <a:cubicBezTo>
                                  <a:pt x="3228" y="169"/>
                                  <a:pt x="3235" y="190"/>
                                  <a:pt x="3249" y="204"/>
                                </a:cubicBezTo>
                                <a:cubicBezTo>
                                  <a:pt x="3263" y="219"/>
                                  <a:pt x="3283" y="226"/>
                                  <a:pt x="3310" y="226"/>
                                </a:cubicBezTo>
                                <a:cubicBezTo>
                                  <a:pt x="3334" y="226"/>
                                  <a:pt x="3334" y="226"/>
                                  <a:pt x="3334" y="226"/>
                                </a:cubicBezTo>
                                <a:cubicBezTo>
                                  <a:pt x="3343" y="226"/>
                                  <a:pt x="3351" y="226"/>
                                  <a:pt x="3358" y="224"/>
                                </a:cubicBezTo>
                                <a:cubicBezTo>
                                  <a:pt x="3364" y="223"/>
                                  <a:pt x="3369" y="221"/>
                                  <a:pt x="3372" y="219"/>
                                </a:cubicBezTo>
                                <a:cubicBezTo>
                                  <a:pt x="3380" y="210"/>
                                  <a:pt x="3380" y="210"/>
                                  <a:pt x="3380" y="210"/>
                                </a:cubicBezTo>
                                <a:cubicBezTo>
                                  <a:pt x="3381" y="207"/>
                                  <a:pt x="3382" y="203"/>
                                  <a:pt x="3382" y="199"/>
                                </a:cubicBezTo>
                                <a:lnTo>
                                  <a:pt x="3382" y="183"/>
                                </a:lnTo>
                                <a:close/>
                                <a:moveTo>
                                  <a:pt x="3191" y="34"/>
                                </a:moveTo>
                                <a:cubicBezTo>
                                  <a:pt x="3191" y="14"/>
                                  <a:pt x="3181" y="4"/>
                                  <a:pt x="3161" y="4"/>
                                </a:cubicBezTo>
                                <a:cubicBezTo>
                                  <a:pt x="3146" y="4"/>
                                  <a:pt x="3146" y="4"/>
                                  <a:pt x="3146" y="4"/>
                                </a:cubicBezTo>
                                <a:cubicBezTo>
                                  <a:pt x="3146" y="163"/>
                                  <a:pt x="3146" y="163"/>
                                  <a:pt x="3146" y="163"/>
                                </a:cubicBezTo>
                                <a:cubicBezTo>
                                  <a:pt x="3146" y="172"/>
                                  <a:pt x="3144" y="179"/>
                                  <a:pt x="3140" y="183"/>
                                </a:cubicBezTo>
                                <a:cubicBezTo>
                                  <a:pt x="3136" y="188"/>
                                  <a:pt x="3129" y="190"/>
                                  <a:pt x="3119" y="190"/>
                                </a:cubicBezTo>
                                <a:cubicBezTo>
                                  <a:pt x="3112" y="190"/>
                                  <a:pt x="3106" y="189"/>
                                  <a:pt x="3100" y="188"/>
                                </a:cubicBezTo>
                                <a:cubicBezTo>
                                  <a:pt x="3094" y="187"/>
                                  <a:pt x="3089" y="185"/>
                                  <a:pt x="3086" y="183"/>
                                </a:cubicBezTo>
                                <a:cubicBezTo>
                                  <a:pt x="3084" y="183"/>
                                  <a:pt x="3084" y="183"/>
                                  <a:pt x="3084" y="183"/>
                                </a:cubicBezTo>
                                <a:cubicBezTo>
                                  <a:pt x="3084" y="203"/>
                                  <a:pt x="3084" y="203"/>
                                  <a:pt x="3084" y="203"/>
                                </a:cubicBezTo>
                                <a:cubicBezTo>
                                  <a:pt x="3084" y="210"/>
                                  <a:pt x="3088" y="216"/>
                                  <a:pt x="3096" y="221"/>
                                </a:cubicBezTo>
                                <a:cubicBezTo>
                                  <a:pt x="3103" y="226"/>
                                  <a:pt x="3113" y="229"/>
                                  <a:pt x="3125" y="229"/>
                                </a:cubicBezTo>
                                <a:cubicBezTo>
                                  <a:pt x="3136" y="229"/>
                                  <a:pt x="3146" y="227"/>
                                  <a:pt x="3155" y="224"/>
                                </a:cubicBezTo>
                                <a:cubicBezTo>
                                  <a:pt x="3163" y="220"/>
                                  <a:pt x="3170" y="216"/>
                                  <a:pt x="3175" y="210"/>
                                </a:cubicBezTo>
                                <a:cubicBezTo>
                                  <a:pt x="3181" y="205"/>
                                  <a:pt x="3184" y="198"/>
                                  <a:pt x="3187" y="191"/>
                                </a:cubicBezTo>
                                <a:cubicBezTo>
                                  <a:pt x="3190" y="183"/>
                                  <a:pt x="3191" y="174"/>
                                  <a:pt x="3191" y="165"/>
                                </a:cubicBezTo>
                                <a:lnTo>
                                  <a:pt x="3191" y="34"/>
                                </a:lnTo>
                                <a:close/>
                                <a:moveTo>
                                  <a:pt x="3010" y="180"/>
                                </a:moveTo>
                                <a:cubicBezTo>
                                  <a:pt x="3005" y="181"/>
                                  <a:pt x="3000" y="183"/>
                                  <a:pt x="2992" y="185"/>
                                </a:cubicBezTo>
                                <a:cubicBezTo>
                                  <a:pt x="2984" y="187"/>
                                  <a:pt x="2974" y="188"/>
                                  <a:pt x="2964" y="188"/>
                                </a:cubicBezTo>
                                <a:cubicBezTo>
                                  <a:pt x="2952" y="188"/>
                                  <a:pt x="2952" y="188"/>
                                  <a:pt x="2952" y="188"/>
                                </a:cubicBezTo>
                                <a:cubicBezTo>
                                  <a:pt x="2944" y="188"/>
                                  <a:pt x="2937" y="187"/>
                                  <a:pt x="2932" y="185"/>
                                </a:cubicBezTo>
                                <a:cubicBezTo>
                                  <a:pt x="2927" y="183"/>
                                  <a:pt x="2922" y="181"/>
                                  <a:pt x="2919" y="177"/>
                                </a:cubicBezTo>
                                <a:cubicBezTo>
                                  <a:pt x="2917" y="174"/>
                                  <a:pt x="2914" y="169"/>
                                  <a:pt x="2913" y="163"/>
                                </a:cubicBezTo>
                                <a:cubicBezTo>
                                  <a:pt x="2912" y="157"/>
                                  <a:pt x="2911" y="150"/>
                                  <a:pt x="2911" y="142"/>
                                </a:cubicBezTo>
                                <a:cubicBezTo>
                                  <a:pt x="2911" y="36"/>
                                  <a:pt x="2911" y="36"/>
                                  <a:pt x="2911" y="36"/>
                                </a:cubicBezTo>
                                <a:cubicBezTo>
                                  <a:pt x="2911" y="15"/>
                                  <a:pt x="2902" y="4"/>
                                  <a:pt x="2884" y="4"/>
                                </a:cubicBezTo>
                                <a:cubicBezTo>
                                  <a:pt x="2866" y="4"/>
                                  <a:pt x="2866" y="4"/>
                                  <a:pt x="2866" y="4"/>
                                </a:cubicBezTo>
                                <a:cubicBezTo>
                                  <a:pt x="2866" y="145"/>
                                  <a:pt x="2866" y="145"/>
                                  <a:pt x="2866" y="145"/>
                                </a:cubicBezTo>
                                <a:cubicBezTo>
                                  <a:pt x="2866" y="171"/>
                                  <a:pt x="2873" y="192"/>
                                  <a:pt x="2887" y="206"/>
                                </a:cubicBezTo>
                                <a:cubicBezTo>
                                  <a:pt x="2901" y="220"/>
                                  <a:pt x="2920" y="227"/>
                                  <a:pt x="2947" y="227"/>
                                </a:cubicBezTo>
                                <a:cubicBezTo>
                                  <a:pt x="2964" y="227"/>
                                  <a:pt x="2964" y="227"/>
                                  <a:pt x="2964" y="227"/>
                                </a:cubicBezTo>
                                <a:cubicBezTo>
                                  <a:pt x="2973" y="227"/>
                                  <a:pt x="2980" y="226"/>
                                  <a:pt x="2986" y="224"/>
                                </a:cubicBezTo>
                                <a:cubicBezTo>
                                  <a:pt x="2992" y="223"/>
                                  <a:pt x="2997" y="221"/>
                                  <a:pt x="3000" y="218"/>
                                </a:cubicBezTo>
                                <a:cubicBezTo>
                                  <a:pt x="3004" y="215"/>
                                  <a:pt x="3006" y="212"/>
                                  <a:pt x="3008" y="208"/>
                                </a:cubicBezTo>
                                <a:cubicBezTo>
                                  <a:pt x="3009" y="204"/>
                                  <a:pt x="3010" y="200"/>
                                  <a:pt x="3010" y="195"/>
                                </a:cubicBezTo>
                                <a:lnTo>
                                  <a:pt x="3010" y="180"/>
                                </a:lnTo>
                                <a:close/>
                                <a:moveTo>
                                  <a:pt x="2836" y="183"/>
                                </a:moveTo>
                                <a:cubicBezTo>
                                  <a:pt x="2828" y="185"/>
                                  <a:pt x="2820" y="186"/>
                                  <a:pt x="2812" y="187"/>
                                </a:cubicBezTo>
                                <a:cubicBezTo>
                                  <a:pt x="2804" y="188"/>
                                  <a:pt x="2796" y="188"/>
                                  <a:pt x="2788" y="188"/>
                                </a:cubicBezTo>
                                <a:cubicBezTo>
                                  <a:pt x="2774" y="188"/>
                                  <a:pt x="2774" y="188"/>
                                  <a:pt x="2774" y="188"/>
                                </a:cubicBezTo>
                                <a:cubicBezTo>
                                  <a:pt x="2765" y="188"/>
                                  <a:pt x="2758" y="188"/>
                                  <a:pt x="2752" y="186"/>
                                </a:cubicBezTo>
                                <a:cubicBezTo>
                                  <a:pt x="2746" y="185"/>
                                  <a:pt x="2741" y="183"/>
                                  <a:pt x="2738" y="180"/>
                                </a:cubicBezTo>
                                <a:cubicBezTo>
                                  <a:pt x="2734" y="176"/>
                                  <a:pt x="2731" y="172"/>
                                  <a:pt x="2730" y="166"/>
                                </a:cubicBezTo>
                                <a:cubicBezTo>
                                  <a:pt x="2728" y="160"/>
                                  <a:pt x="2727" y="152"/>
                                  <a:pt x="2727" y="142"/>
                                </a:cubicBezTo>
                                <a:cubicBezTo>
                                  <a:pt x="2727" y="130"/>
                                  <a:pt x="2727" y="130"/>
                                  <a:pt x="2727" y="130"/>
                                </a:cubicBezTo>
                                <a:cubicBezTo>
                                  <a:pt x="2785" y="130"/>
                                  <a:pt x="2785" y="130"/>
                                  <a:pt x="2785" y="130"/>
                                </a:cubicBezTo>
                                <a:cubicBezTo>
                                  <a:pt x="2794" y="130"/>
                                  <a:pt x="2801" y="128"/>
                                  <a:pt x="2806" y="125"/>
                                </a:cubicBezTo>
                                <a:cubicBezTo>
                                  <a:pt x="2810" y="122"/>
                                  <a:pt x="2812" y="117"/>
                                  <a:pt x="2812" y="109"/>
                                </a:cubicBezTo>
                                <a:cubicBezTo>
                                  <a:pt x="2812" y="93"/>
                                  <a:pt x="2812" y="93"/>
                                  <a:pt x="2812" y="93"/>
                                </a:cubicBezTo>
                                <a:cubicBezTo>
                                  <a:pt x="2727" y="93"/>
                                  <a:pt x="2727" y="93"/>
                                  <a:pt x="2727" y="93"/>
                                </a:cubicBezTo>
                                <a:cubicBezTo>
                                  <a:pt x="2727" y="90"/>
                                  <a:pt x="2727" y="86"/>
                                  <a:pt x="2727" y="82"/>
                                </a:cubicBezTo>
                                <a:cubicBezTo>
                                  <a:pt x="2727" y="78"/>
                                  <a:pt x="2728" y="73"/>
                                  <a:pt x="2728" y="68"/>
                                </a:cubicBezTo>
                                <a:cubicBezTo>
                                  <a:pt x="2728" y="64"/>
                                  <a:pt x="2729" y="59"/>
                                  <a:pt x="2729" y="55"/>
                                </a:cubicBezTo>
                                <a:cubicBezTo>
                                  <a:pt x="2729" y="50"/>
                                  <a:pt x="2730" y="46"/>
                                  <a:pt x="2730" y="42"/>
                                </a:cubicBezTo>
                                <a:cubicBezTo>
                                  <a:pt x="2806" y="42"/>
                                  <a:pt x="2806" y="42"/>
                                  <a:pt x="2806" y="42"/>
                                </a:cubicBezTo>
                                <a:cubicBezTo>
                                  <a:pt x="2826" y="42"/>
                                  <a:pt x="2836" y="34"/>
                                  <a:pt x="2836" y="19"/>
                                </a:cubicBezTo>
                                <a:cubicBezTo>
                                  <a:pt x="2836" y="4"/>
                                  <a:pt x="2836" y="4"/>
                                  <a:pt x="2836" y="4"/>
                                </a:cubicBezTo>
                                <a:cubicBezTo>
                                  <a:pt x="2720" y="4"/>
                                  <a:pt x="2720" y="4"/>
                                  <a:pt x="2720" y="4"/>
                                </a:cubicBezTo>
                                <a:cubicBezTo>
                                  <a:pt x="2711" y="4"/>
                                  <a:pt x="2704" y="6"/>
                                  <a:pt x="2698" y="11"/>
                                </a:cubicBezTo>
                                <a:cubicBezTo>
                                  <a:pt x="2692" y="15"/>
                                  <a:pt x="2688" y="24"/>
                                  <a:pt x="2686" y="37"/>
                                </a:cubicBezTo>
                                <a:cubicBezTo>
                                  <a:pt x="2685" y="46"/>
                                  <a:pt x="2684" y="56"/>
                                  <a:pt x="2683" y="67"/>
                                </a:cubicBezTo>
                                <a:cubicBezTo>
                                  <a:pt x="2683" y="78"/>
                                  <a:pt x="2682" y="89"/>
                                  <a:pt x="2682" y="99"/>
                                </a:cubicBezTo>
                                <a:cubicBezTo>
                                  <a:pt x="2682" y="140"/>
                                  <a:pt x="2682" y="140"/>
                                  <a:pt x="2682" y="140"/>
                                </a:cubicBezTo>
                                <a:cubicBezTo>
                                  <a:pt x="2682" y="169"/>
                                  <a:pt x="2689" y="190"/>
                                  <a:pt x="2703" y="204"/>
                                </a:cubicBezTo>
                                <a:cubicBezTo>
                                  <a:pt x="2717" y="219"/>
                                  <a:pt x="2737" y="226"/>
                                  <a:pt x="2764" y="226"/>
                                </a:cubicBezTo>
                                <a:cubicBezTo>
                                  <a:pt x="2788" y="226"/>
                                  <a:pt x="2788" y="226"/>
                                  <a:pt x="2788" y="226"/>
                                </a:cubicBezTo>
                                <a:cubicBezTo>
                                  <a:pt x="2798" y="226"/>
                                  <a:pt x="2806" y="226"/>
                                  <a:pt x="2812" y="224"/>
                                </a:cubicBezTo>
                                <a:cubicBezTo>
                                  <a:pt x="2818" y="223"/>
                                  <a:pt x="2823" y="221"/>
                                  <a:pt x="2827" y="219"/>
                                </a:cubicBezTo>
                                <a:cubicBezTo>
                                  <a:pt x="2834" y="210"/>
                                  <a:pt x="2834" y="210"/>
                                  <a:pt x="2834" y="210"/>
                                </a:cubicBezTo>
                                <a:cubicBezTo>
                                  <a:pt x="2835" y="207"/>
                                  <a:pt x="2836" y="203"/>
                                  <a:pt x="2836" y="199"/>
                                </a:cubicBezTo>
                                <a:lnTo>
                                  <a:pt x="2836" y="183"/>
                                </a:lnTo>
                                <a:close/>
                                <a:moveTo>
                                  <a:pt x="2589" y="172"/>
                                </a:moveTo>
                                <a:cubicBezTo>
                                  <a:pt x="2579" y="184"/>
                                  <a:pt x="2565" y="190"/>
                                  <a:pt x="2548" y="190"/>
                                </a:cubicBezTo>
                                <a:cubicBezTo>
                                  <a:pt x="2508" y="190"/>
                                  <a:pt x="2488" y="164"/>
                                  <a:pt x="2488" y="111"/>
                                </a:cubicBezTo>
                                <a:cubicBezTo>
                                  <a:pt x="2488" y="100"/>
                                  <a:pt x="2489" y="90"/>
                                  <a:pt x="2492" y="81"/>
                                </a:cubicBezTo>
                                <a:cubicBezTo>
                                  <a:pt x="2495" y="72"/>
                                  <a:pt x="2499" y="64"/>
                                  <a:pt x="2504" y="58"/>
                                </a:cubicBezTo>
                                <a:cubicBezTo>
                                  <a:pt x="2509" y="52"/>
                                  <a:pt x="2515" y="47"/>
                                  <a:pt x="2522" y="44"/>
                                </a:cubicBezTo>
                                <a:cubicBezTo>
                                  <a:pt x="2528" y="41"/>
                                  <a:pt x="2536" y="39"/>
                                  <a:pt x="2544" y="39"/>
                                </a:cubicBezTo>
                                <a:cubicBezTo>
                                  <a:pt x="2563" y="39"/>
                                  <a:pt x="2578" y="45"/>
                                  <a:pt x="2588" y="58"/>
                                </a:cubicBezTo>
                                <a:cubicBezTo>
                                  <a:pt x="2599" y="72"/>
                                  <a:pt x="2604" y="91"/>
                                  <a:pt x="2604" y="117"/>
                                </a:cubicBezTo>
                                <a:cubicBezTo>
                                  <a:pt x="2604" y="142"/>
                                  <a:pt x="2599" y="160"/>
                                  <a:pt x="2589" y="172"/>
                                </a:cubicBezTo>
                                <a:close/>
                                <a:moveTo>
                                  <a:pt x="2641" y="64"/>
                                </a:moveTo>
                                <a:cubicBezTo>
                                  <a:pt x="2636" y="50"/>
                                  <a:pt x="2628" y="39"/>
                                  <a:pt x="2619" y="29"/>
                                </a:cubicBezTo>
                                <a:cubicBezTo>
                                  <a:pt x="2610" y="20"/>
                                  <a:pt x="2599" y="12"/>
                                  <a:pt x="2587" y="7"/>
                                </a:cubicBezTo>
                                <a:cubicBezTo>
                                  <a:pt x="2574" y="3"/>
                                  <a:pt x="2562" y="0"/>
                                  <a:pt x="2548" y="0"/>
                                </a:cubicBezTo>
                                <a:cubicBezTo>
                                  <a:pt x="2532" y="0"/>
                                  <a:pt x="2517" y="3"/>
                                  <a:pt x="2504" y="9"/>
                                </a:cubicBezTo>
                                <a:cubicBezTo>
                                  <a:pt x="2490" y="15"/>
                                  <a:pt x="2479" y="23"/>
                                  <a:pt x="2470" y="33"/>
                                </a:cubicBezTo>
                                <a:cubicBezTo>
                                  <a:pt x="2461" y="44"/>
                                  <a:pt x="2455" y="56"/>
                                  <a:pt x="2450" y="70"/>
                                </a:cubicBezTo>
                                <a:cubicBezTo>
                                  <a:pt x="2445" y="85"/>
                                  <a:pt x="2443" y="101"/>
                                  <a:pt x="2443" y="118"/>
                                </a:cubicBezTo>
                                <a:cubicBezTo>
                                  <a:pt x="2443" y="134"/>
                                  <a:pt x="2445" y="149"/>
                                  <a:pt x="2451" y="163"/>
                                </a:cubicBezTo>
                                <a:cubicBezTo>
                                  <a:pt x="2456" y="177"/>
                                  <a:pt x="2463" y="188"/>
                                  <a:pt x="2472" y="198"/>
                                </a:cubicBezTo>
                                <a:cubicBezTo>
                                  <a:pt x="2481" y="208"/>
                                  <a:pt x="2492" y="215"/>
                                  <a:pt x="2504" y="220"/>
                                </a:cubicBezTo>
                                <a:cubicBezTo>
                                  <a:pt x="2516" y="226"/>
                                  <a:pt x="2530" y="229"/>
                                  <a:pt x="2544" y="229"/>
                                </a:cubicBezTo>
                                <a:cubicBezTo>
                                  <a:pt x="2560" y="229"/>
                                  <a:pt x="2575" y="226"/>
                                  <a:pt x="2588" y="220"/>
                                </a:cubicBezTo>
                                <a:cubicBezTo>
                                  <a:pt x="2602" y="213"/>
                                  <a:pt x="2612" y="205"/>
                                  <a:pt x="2622" y="195"/>
                                </a:cubicBezTo>
                                <a:cubicBezTo>
                                  <a:pt x="2631" y="184"/>
                                  <a:pt x="2637" y="172"/>
                                  <a:pt x="2642" y="158"/>
                                </a:cubicBezTo>
                                <a:cubicBezTo>
                                  <a:pt x="2647" y="143"/>
                                  <a:pt x="2649" y="128"/>
                                  <a:pt x="2649" y="111"/>
                                </a:cubicBezTo>
                                <a:cubicBezTo>
                                  <a:pt x="2649" y="93"/>
                                  <a:pt x="2647" y="78"/>
                                  <a:pt x="2641" y="64"/>
                                </a:cubicBezTo>
                                <a:close/>
                                <a:moveTo>
                                  <a:pt x="2404" y="94"/>
                                </a:moveTo>
                                <a:cubicBezTo>
                                  <a:pt x="2408" y="84"/>
                                  <a:pt x="2411" y="74"/>
                                  <a:pt x="2414" y="64"/>
                                </a:cubicBezTo>
                                <a:cubicBezTo>
                                  <a:pt x="2417" y="55"/>
                                  <a:pt x="2419" y="46"/>
                                  <a:pt x="2421" y="39"/>
                                </a:cubicBezTo>
                                <a:cubicBezTo>
                                  <a:pt x="2423" y="31"/>
                                  <a:pt x="2424" y="26"/>
                                  <a:pt x="2424" y="23"/>
                                </a:cubicBezTo>
                                <a:cubicBezTo>
                                  <a:pt x="2424" y="17"/>
                                  <a:pt x="2422" y="12"/>
                                  <a:pt x="2418" y="9"/>
                                </a:cubicBezTo>
                                <a:cubicBezTo>
                                  <a:pt x="2415" y="6"/>
                                  <a:pt x="2410" y="4"/>
                                  <a:pt x="2405" y="4"/>
                                </a:cubicBezTo>
                                <a:cubicBezTo>
                                  <a:pt x="2380" y="4"/>
                                  <a:pt x="2380" y="4"/>
                                  <a:pt x="2380" y="4"/>
                                </a:cubicBezTo>
                                <a:cubicBezTo>
                                  <a:pt x="2376" y="32"/>
                                  <a:pt x="2369" y="59"/>
                                  <a:pt x="2361" y="86"/>
                                </a:cubicBezTo>
                                <a:cubicBezTo>
                                  <a:pt x="2353" y="113"/>
                                  <a:pt x="2343" y="139"/>
                                  <a:pt x="2331" y="165"/>
                                </a:cubicBezTo>
                                <a:cubicBezTo>
                                  <a:pt x="2324" y="151"/>
                                  <a:pt x="2319" y="138"/>
                                  <a:pt x="2314" y="126"/>
                                </a:cubicBezTo>
                                <a:cubicBezTo>
                                  <a:pt x="2309" y="113"/>
                                  <a:pt x="2305" y="102"/>
                                  <a:pt x="2301" y="91"/>
                                </a:cubicBezTo>
                                <a:cubicBezTo>
                                  <a:pt x="2298" y="80"/>
                                  <a:pt x="2295" y="69"/>
                                  <a:pt x="2293" y="59"/>
                                </a:cubicBezTo>
                                <a:cubicBezTo>
                                  <a:pt x="2290" y="48"/>
                                  <a:pt x="2288" y="38"/>
                                  <a:pt x="2286" y="28"/>
                                </a:cubicBezTo>
                                <a:cubicBezTo>
                                  <a:pt x="2285" y="21"/>
                                  <a:pt x="2282" y="16"/>
                                  <a:pt x="2278" y="11"/>
                                </a:cubicBezTo>
                                <a:cubicBezTo>
                                  <a:pt x="2273" y="6"/>
                                  <a:pt x="2266" y="4"/>
                                  <a:pt x="2258" y="4"/>
                                </a:cubicBezTo>
                                <a:cubicBezTo>
                                  <a:pt x="2233" y="4"/>
                                  <a:pt x="2233" y="4"/>
                                  <a:pt x="2233" y="4"/>
                                </a:cubicBezTo>
                                <a:cubicBezTo>
                                  <a:pt x="2235" y="22"/>
                                  <a:pt x="2239" y="39"/>
                                  <a:pt x="2244" y="57"/>
                                </a:cubicBezTo>
                                <a:cubicBezTo>
                                  <a:pt x="2249" y="76"/>
                                  <a:pt x="2254" y="93"/>
                                  <a:pt x="2260" y="111"/>
                                </a:cubicBezTo>
                                <a:cubicBezTo>
                                  <a:pt x="2267" y="129"/>
                                  <a:pt x="2274" y="146"/>
                                  <a:pt x="2282" y="162"/>
                                </a:cubicBezTo>
                                <a:cubicBezTo>
                                  <a:pt x="2289" y="179"/>
                                  <a:pt x="2298" y="194"/>
                                  <a:pt x="2307" y="209"/>
                                </a:cubicBezTo>
                                <a:cubicBezTo>
                                  <a:pt x="2310" y="215"/>
                                  <a:pt x="2315" y="219"/>
                                  <a:pt x="2320" y="222"/>
                                </a:cubicBezTo>
                                <a:cubicBezTo>
                                  <a:pt x="2326" y="225"/>
                                  <a:pt x="2332" y="226"/>
                                  <a:pt x="2338" y="226"/>
                                </a:cubicBezTo>
                                <a:cubicBezTo>
                                  <a:pt x="2342" y="226"/>
                                  <a:pt x="2342" y="226"/>
                                  <a:pt x="2342" y="226"/>
                                </a:cubicBezTo>
                                <a:cubicBezTo>
                                  <a:pt x="2354" y="209"/>
                                  <a:pt x="2363" y="191"/>
                                  <a:pt x="2371" y="173"/>
                                </a:cubicBezTo>
                                <a:cubicBezTo>
                                  <a:pt x="2379" y="156"/>
                                  <a:pt x="2386" y="139"/>
                                  <a:pt x="2393" y="123"/>
                                </a:cubicBezTo>
                                <a:cubicBezTo>
                                  <a:pt x="2397" y="114"/>
                                  <a:pt x="2401" y="104"/>
                                  <a:pt x="2404" y="94"/>
                                </a:cubicBezTo>
                                <a:close/>
                                <a:moveTo>
                                  <a:pt x="2131" y="186"/>
                                </a:moveTo>
                                <a:cubicBezTo>
                                  <a:pt x="2126" y="180"/>
                                  <a:pt x="2119" y="177"/>
                                  <a:pt x="2111" y="177"/>
                                </a:cubicBezTo>
                                <a:cubicBezTo>
                                  <a:pt x="2103" y="177"/>
                                  <a:pt x="2097" y="179"/>
                                  <a:pt x="2093" y="184"/>
                                </a:cubicBezTo>
                                <a:cubicBezTo>
                                  <a:pt x="2088" y="189"/>
                                  <a:pt x="2085" y="194"/>
                                  <a:pt x="2085" y="201"/>
                                </a:cubicBezTo>
                                <a:cubicBezTo>
                                  <a:pt x="2085" y="206"/>
                                  <a:pt x="2086" y="210"/>
                                  <a:pt x="2088" y="212"/>
                                </a:cubicBezTo>
                                <a:cubicBezTo>
                                  <a:pt x="2094" y="220"/>
                                  <a:pt x="2094" y="220"/>
                                  <a:pt x="2094" y="220"/>
                                </a:cubicBezTo>
                                <a:cubicBezTo>
                                  <a:pt x="2098" y="223"/>
                                  <a:pt x="2099" y="228"/>
                                  <a:pt x="2099" y="234"/>
                                </a:cubicBezTo>
                                <a:cubicBezTo>
                                  <a:pt x="2099" y="239"/>
                                  <a:pt x="2098" y="244"/>
                                  <a:pt x="2095" y="251"/>
                                </a:cubicBezTo>
                                <a:cubicBezTo>
                                  <a:pt x="2092" y="258"/>
                                  <a:pt x="2089" y="263"/>
                                  <a:pt x="2084" y="267"/>
                                </a:cubicBezTo>
                                <a:cubicBezTo>
                                  <a:pt x="2084" y="269"/>
                                  <a:pt x="2084" y="269"/>
                                  <a:pt x="2084" y="269"/>
                                </a:cubicBezTo>
                                <a:cubicBezTo>
                                  <a:pt x="2093" y="269"/>
                                  <a:pt x="2093" y="269"/>
                                  <a:pt x="2093" y="269"/>
                                </a:cubicBezTo>
                                <a:cubicBezTo>
                                  <a:pt x="2099" y="269"/>
                                  <a:pt x="2105" y="268"/>
                                  <a:pt x="2111" y="264"/>
                                </a:cubicBezTo>
                                <a:cubicBezTo>
                                  <a:pt x="2116" y="261"/>
                                  <a:pt x="2121" y="257"/>
                                  <a:pt x="2125" y="252"/>
                                </a:cubicBezTo>
                                <a:cubicBezTo>
                                  <a:pt x="2129" y="247"/>
                                  <a:pt x="2132" y="241"/>
                                  <a:pt x="2135" y="234"/>
                                </a:cubicBezTo>
                                <a:cubicBezTo>
                                  <a:pt x="2137" y="228"/>
                                  <a:pt x="2138" y="221"/>
                                  <a:pt x="2138" y="214"/>
                                </a:cubicBezTo>
                                <a:cubicBezTo>
                                  <a:pt x="2138" y="202"/>
                                  <a:pt x="2136" y="192"/>
                                  <a:pt x="2131" y="186"/>
                                </a:cubicBezTo>
                                <a:close/>
                                <a:moveTo>
                                  <a:pt x="2006" y="145"/>
                                </a:moveTo>
                                <a:cubicBezTo>
                                  <a:pt x="2003" y="154"/>
                                  <a:pt x="1998" y="161"/>
                                  <a:pt x="1993" y="167"/>
                                </a:cubicBezTo>
                                <a:cubicBezTo>
                                  <a:pt x="1987" y="174"/>
                                  <a:pt x="1981" y="179"/>
                                  <a:pt x="1973" y="182"/>
                                </a:cubicBezTo>
                                <a:cubicBezTo>
                                  <a:pt x="1965" y="186"/>
                                  <a:pt x="1957" y="188"/>
                                  <a:pt x="1948" y="188"/>
                                </a:cubicBezTo>
                                <a:cubicBezTo>
                                  <a:pt x="1941" y="188"/>
                                  <a:pt x="1941" y="188"/>
                                  <a:pt x="1941" y="188"/>
                                </a:cubicBezTo>
                                <a:cubicBezTo>
                                  <a:pt x="1933" y="188"/>
                                  <a:pt x="1927" y="186"/>
                                  <a:pt x="1924" y="183"/>
                                </a:cubicBezTo>
                                <a:cubicBezTo>
                                  <a:pt x="1920" y="181"/>
                                  <a:pt x="1918" y="176"/>
                                  <a:pt x="1918" y="169"/>
                                </a:cubicBezTo>
                                <a:cubicBezTo>
                                  <a:pt x="1918" y="43"/>
                                  <a:pt x="1918" y="43"/>
                                  <a:pt x="1918" y="43"/>
                                </a:cubicBezTo>
                                <a:cubicBezTo>
                                  <a:pt x="1927" y="41"/>
                                  <a:pt x="1927" y="41"/>
                                  <a:pt x="1927" y="41"/>
                                </a:cubicBezTo>
                                <a:cubicBezTo>
                                  <a:pt x="1935" y="40"/>
                                  <a:pt x="1935" y="40"/>
                                  <a:pt x="1935" y="40"/>
                                </a:cubicBezTo>
                                <a:cubicBezTo>
                                  <a:pt x="1945" y="40"/>
                                  <a:pt x="1945" y="40"/>
                                  <a:pt x="1945" y="40"/>
                                </a:cubicBezTo>
                                <a:cubicBezTo>
                                  <a:pt x="1954" y="40"/>
                                  <a:pt x="1963" y="42"/>
                                  <a:pt x="1971" y="45"/>
                                </a:cubicBezTo>
                                <a:cubicBezTo>
                                  <a:pt x="1979" y="49"/>
                                  <a:pt x="1986" y="54"/>
                                  <a:pt x="1992" y="60"/>
                                </a:cubicBezTo>
                                <a:cubicBezTo>
                                  <a:pt x="1998" y="67"/>
                                  <a:pt x="2002" y="75"/>
                                  <a:pt x="2005" y="84"/>
                                </a:cubicBezTo>
                                <a:cubicBezTo>
                                  <a:pt x="2009" y="94"/>
                                  <a:pt x="2010" y="105"/>
                                  <a:pt x="2010" y="117"/>
                                </a:cubicBezTo>
                                <a:cubicBezTo>
                                  <a:pt x="2010" y="127"/>
                                  <a:pt x="2009" y="136"/>
                                  <a:pt x="2006" y="145"/>
                                </a:cubicBezTo>
                                <a:close/>
                                <a:moveTo>
                                  <a:pt x="2046" y="63"/>
                                </a:moveTo>
                                <a:cubicBezTo>
                                  <a:pt x="2040" y="49"/>
                                  <a:pt x="2032" y="38"/>
                                  <a:pt x="2022" y="29"/>
                                </a:cubicBezTo>
                                <a:cubicBezTo>
                                  <a:pt x="2013" y="21"/>
                                  <a:pt x="2002" y="14"/>
                                  <a:pt x="1989" y="10"/>
                                </a:cubicBezTo>
                                <a:cubicBezTo>
                                  <a:pt x="1977" y="6"/>
                                  <a:pt x="1964" y="3"/>
                                  <a:pt x="1952" y="3"/>
                                </a:cubicBezTo>
                                <a:cubicBezTo>
                                  <a:pt x="1929" y="3"/>
                                  <a:pt x="1929" y="3"/>
                                  <a:pt x="1929" y="3"/>
                                </a:cubicBezTo>
                                <a:cubicBezTo>
                                  <a:pt x="1925" y="3"/>
                                  <a:pt x="1920" y="4"/>
                                  <a:pt x="1915" y="4"/>
                                </a:cubicBezTo>
                                <a:cubicBezTo>
                                  <a:pt x="1909" y="4"/>
                                  <a:pt x="1904" y="5"/>
                                  <a:pt x="1899" y="6"/>
                                </a:cubicBezTo>
                                <a:cubicBezTo>
                                  <a:pt x="1894" y="7"/>
                                  <a:pt x="1889" y="7"/>
                                  <a:pt x="1885" y="8"/>
                                </a:cubicBezTo>
                                <a:cubicBezTo>
                                  <a:pt x="1880" y="9"/>
                                  <a:pt x="1877" y="11"/>
                                  <a:pt x="1874" y="12"/>
                                </a:cubicBezTo>
                                <a:cubicBezTo>
                                  <a:pt x="1874" y="178"/>
                                  <a:pt x="1874" y="178"/>
                                  <a:pt x="1874" y="178"/>
                                </a:cubicBezTo>
                                <a:cubicBezTo>
                                  <a:pt x="1874" y="195"/>
                                  <a:pt x="1880" y="207"/>
                                  <a:pt x="1891" y="215"/>
                                </a:cubicBezTo>
                                <a:cubicBezTo>
                                  <a:pt x="1902" y="223"/>
                                  <a:pt x="1917" y="227"/>
                                  <a:pt x="1935" y="227"/>
                                </a:cubicBezTo>
                                <a:cubicBezTo>
                                  <a:pt x="1954" y="227"/>
                                  <a:pt x="1954" y="227"/>
                                  <a:pt x="1954" y="227"/>
                                </a:cubicBezTo>
                                <a:cubicBezTo>
                                  <a:pt x="1968" y="227"/>
                                  <a:pt x="1982" y="224"/>
                                  <a:pt x="1994" y="218"/>
                                </a:cubicBezTo>
                                <a:cubicBezTo>
                                  <a:pt x="2006" y="212"/>
                                  <a:pt x="2017" y="204"/>
                                  <a:pt x="2026" y="194"/>
                                </a:cubicBezTo>
                                <a:cubicBezTo>
                                  <a:pt x="2035" y="183"/>
                                  <a:pt x="2042" y="171"/>
                                  <a:pt x="2048" y="157"/>
                                </a:cubicBezTo>
                                <a:cubicBezTo>
                                  <a:pt x="2053" y="143"/>
                                  <a:pt x="2055" y="128"/>
                                  <a:pt x="2055" y="111"/>
                                </a:cubicBezTo>
                                <a:cubicBezTo>
                                  <a:pt x="2055" y="93"/>
                                  <a:pt x="2052" y="76"/>
                                  <a:pt x="2046" y="63"/>
                                </a:cubicBezTo>
                                <a:close/>
                                <a:moveTo>
                                  <a:pt x="1846" y="183"/>
                                </a:moveTo>
                                <a:cubicBezTo>
                                  <a:pt x="1838" y="185"/>
                                  <a:pt x="1830" y="186"/>
                                  <a:pt x="1822" y="187"/>
                                </a:cubicBezTo>
                                <a:cubicBezTo>
                                  <a:pt x="1814" y="188"/>
                                  <a:pt x="1806" y="188"/>
                                  <a:pt x="1798" y="188"/>
                                </a:cubicBezTo>
                                <a:cubicBezTo>
                                  <a:pt x="1784" y="188"/>
                                  <a:pt x="1784" y="188"/>
                                  <a:pt x="1784" y="188"/>
                                </a:cubicBezTo>
                                <a:cubicBezTo>
                                  <a:pt x="1775" y="188"/>
                                  <a:pt x="1768" y="188"/>
                                  <a:pt x="1762" y="186"/>
                                </a:cubicBezTo>
                                <a:cubicBezTo>
                                  <a:pt x="1756" y="185"/>
                                  <a:pt x="1751" y="183"/>
                                  <a:pt x="1748" y="180"/>
                                </a:cubicBezTo>
                                <a:cubicBezTo>
                                  <a:pt x="1744" y="176"/>
                                  <a:pt x="1741" y="172"/>
                                  <a:pt x="1739" y="166"/>
                                </a:cubicBezTo>
                                <a:cubicBezTo>
                                  <a:pt x="1738" y="160"/>
                                  <a:pt x="1737" y="152"/>
                                  <a:pt x="1737" y="142"/>
                                </a:cubicBezTo>
                                <a:cubicBezTo>
                                  <a:pt x="1737" y="130"/>
                                  <a:pt x="1737" y="130"/>
                                  <a:pt x="1737" y="130"/>
                                </a:cubicBezTo>
                                <a:cubicBezTo>
                                  <a:pt x="1795" y="130"/>
                                  <a:pt x="1795" y="130"/>
                                  <a:pt x="1795" y="130"/>
                                </a:cubicBezTo>
                                <a:cubicBezTo>
                                  <a:pt x="1804" y="130"/>
                                  <a:pt x="1811" y="128"/>
                                  <a:pt x="1816" y="125"/>
                                </a:cubicBezTo>
                                <a:cubicBezTo>
                                  <a:pt x="1820" y="122"/>
                                  <a:pt x="1822" y="117"/>
                                  <a:pt x="1822" y="109"/>
                                </a:cubicBezTo>
                                <a:cubicBezTo>
                                  <a:pt x="1822" y="93"/>
                                  <a:pt x="1822" y="93"/>
                                  <a:pt x="1822" y="93"/>
                                </a:cubicBezTo>
                                <a:cubicBezTo>
                                  <a:pt x="1737" y="93"/>
                                  <a:pt x="1737" y="93"/>
                                  <a:pt x="1737" y="93"/>
                                </a:cubicBezTo>
                                <a:cubicBezTo>
                                  <a:pt x="1737" y="90"/>
                                  <a:pt x="1737" y="86"/>
                                  <a:pt x="1737" y="82"/>
                                </a:cubicBezTo>
                                <a:cubicBezTo>
                                  <a:pt x="1737" y="78"/>
                                  <a:pt x="1738" y="73"/>
                                  <a:pt x="1738" y="68"/>
                                </a:cubicBezTo>
                                <a:cubicBezTo>
                                  <a:pt x="1738" y="64"/>
                                  <a:pt x="1739" y="59"/>
                                  <a:pt x="1739" y="55"/>
                                </a:cubicBezTo>
                                <a:cubicBezTo>
                                  <a:pt x="1739" y="50"/>
                                  <a:pt x="1739" y="46"/>
                                  <a:pt x="1740" y="42"/>
                                </a:cubicBezTo>
                                <a:cubicBezTo>
                                  <a:pt x="1816" y="42"/>
                                  <a:pt x="1816" y="42"/>
                                  <a:pt x="1816" y="42"/>
                                </a:cubicBezTo>
                                <a:cubicBezTo>
                                  <a:pt x="1836" y="42"/>
                                  <a:pt x="1846" y="34"/>
                                  <a:pt x="1846" y="19"/>
                                </a:cubicBezTo>
                                <a:cubicBezTo>
                                  <a:pt x="1846" y="4"/>
                                  <a:pt x="1846" y="4"/>
                                  <a:pt x="1846" y="4"/>
                                </a:cubicBezTo>
                                <a:cubicBezTo>
                                  <a:pt x="1730" y="4"/>
                                  <a:pt x="1730" y="4"/>
                                  <a:pt x="1730" y="4"/>
                                </a:cubicBezTo>
                                <a:cubicBezTo>
                                  <a:pt x="1721" y="4"/>
                                  <a:pt x="1714" y="6"/>
                                  <a:pt x="1708" y="11"/>
                                </a:cubicBezTo>
                                <a:cubicBezTo>
                                  <a:pt x="1702" y="15"/>
                                  <a:pt x="1698" y="24"/>
                                  <a:pt x="1696" y="37"/>
                                </a:cubicBezTo>
                                <a:cubicBezTo>
                                  <a:pt x="1695" y="46"/>
                                  <a:pt x="1694" y="56"/>
                                  <a:pt x="1693" y="67"/>
                                </a:cubicBezTo>
                                <a:cubicBezTo>
                                  <a:pt x="1692" y="78"/>
                                  <a:pt x="1692" y="89"/>
                                  <a:pt x="1692" y="99"/>
                                </a:cubicBezTo>
                                <a:cubicBezTo>
                                  <a:pt x="1692" y="140"/>
                                  <a:pt x="1692" y="140"/>
                                  <a:pt x="1692" y="140"/>
                                </a:cubicBezTo>
                                <a:cubicBezTo>
                                  <a:pt x="1692" y="169"/>
                                  <a:pt x="1699" y="190"/>
                                  <a:pt x="1713" y="204"/>
                                </a:cubicBezTo>
                                <a:cubicBezTo>
                                  <a:pt x="1727" y="219"/>
                                  <a:pt x="1747" y="226"/>
                                  <a:pt x="1774" y="226"/>
                                </a:cubicBezTo>
                                <a:cubicBezTo>
                                  <a:pt x="1798" y="226"/>
                                  <a:pt x="1798" y="226"/>
                                  <a:pt x="1798" y="226"/>
                                </a:cubicBezTo>
                                <a:cubicBezTo>
                                  <a:pt x="1807" y="226"/>
                                  <a:pt x="1816" y="226"/>
                                  <a:pt x="1822" y="224"/>
                                </a:cubicBezTo>
                                <a:cubicBezTo>
                                  <a:pt x="1828" y="223"/>
                                  <a:pt x="1833" y="221"/>
                                  <a:pt x="1836" y="219"/>
                                </a:cubicBezTo>
                                <a:cubicBezTo>
                                  <a:pt x="1844" y="210"/>
                                  <a:pt x="1844" y="210"/>
                                  <a:pt x="1844" y="210"/>
                                </a:cubicBezTo>
                                <a:cubicBezTo>
                                  <a:pt x="1845" y="207"/>
                                  <a:pt x="1846" y="203"/>
                                  <a:pt x="1846" y="199"/>
                                </a:cubicBezTo>
                                <a:lnTo>
                                  <a:pt x="1846" y="183"/>
                                </a:lnTo>
                                <a:close/>
                                <a:moveTo>
                                  <a:pt x="1599" y="172"/>
                                </a:moveTo>
                                <a:cubicBezTo>
                                  <a:pt x="1589" y="184"/>
                                  <a:pt x="1575" y="190"/>
                                  <a:pt x="1558" y="190"/>
                                </a:cubicBezTo>
                                <a:cubicBezTo>
                                  <a:pt x="1518" y="190"/>
                                  <a:pt x="1498" y="164"/>
                                  <a:pt x="1498" y="111"/>
                                </a:cubicBezTo>
                                <a:cubicBezTo>
                                  <a:pt x="1498" y="100"/>
                                  <a:pt x="1499" y="90"/>
                                  <a:pt x="1502" y="81"/>
                                </a:cubicBezTo>
                                <a:cubicBezTo>
                                  <a:pt x="1505" y="72"/>
                                  <a:pt x="1509" y="64"/>
                                  <a:pt x="1514" y="58"/>
                                </a:cubicBezTo>
                                <a:cubicBezTo>
                                  <a:pt x="1519" y="52"/>
                                  <a:pt x="1525" y="47"/>
                                  <a:pt x="1532" y="44"/>
                                </a:cubicBezTo>
                                <a:cubicBezTo>
                                  <a:pt x="1538" y="41"/>
                                  <a:pt x="1546" y="39"/>
                                  <a:pt x="1554" y="39"/>
                                </a:cubicBezTo>
                                <a:cubicBezTo>
                                  <a:pt x="1573" y="39"/>
                                  <a:pt x="1588" y="45"/>
                                  <a:pt x="1598" y="58"/>
                                </a:cubicBezTo>
                                <a:cubicBezTo>
                                  <a:pt x="1609" y="72"/>
                                  <a:pt x="1614" y="91"/>
                                  <a:pt x="1614" y="117"/>
                                </a:cubicBezTo>
                                <a:cubicBezTo>
                                  <a:pt x="1614" y="142"/>
                                  <a:pt x="1609" y="160"/>
                                  <a:pt x="1599" y="172"/>
                                </a:cubicBezTo>
                                <a:close/>
                                <a:moveTo>
                                  <a:pt x="1651" y="64"/>
                                </a:moveTo>
                                <a:cubicBezTo>
                                  <a:pt x="1646" y="50"/>
                                  <a:pt x="1638" y="39"/>
                                  <a:pt x="1629" y="29"/>
                                </a:cubicBezTo>
                                <a:cubicBezTo>
                                  <a:pt x="1619" y="20"/>
                                  <a:pt x="1609" y="12"/>
                                  <a:pt x="1597" y="7"/>
                                </a:cubicBezTo>
                                <a:cubicBezTo>
                                  <a:pt x="1584" y="3"/>
                                  <a:pt x="1571" y="0"/>
                                  <a:pt x="1558" y="0"/>
                                </a:cubicBezTo>
                                <a:cubicBezTo>
                                  <a:pt x="1542" y="0"/>
                                  <a:pt x="1527" y="3"/>
                                  <a:pt x="1513" y="9"/>
                                </a:cubicBezTo>
                                <a:cubicBezTo>
                                  <a:pt x="1500" y="15"/>
                                  <a:pt x="1489" y="23"/>
                                  <a:pt x="1480" y="33"/>
                                </a:cubicBezTo>
                                <a:cubicBezTo>
                                  <a:pt x="1471" y="44"/>
                                  <a:pt x="1464" y="56"/>
                                  <a:pt x="1460" y="70"/>
                                </a:cubicBezTo>
                                <a:cubicBezTo>
                                  <a:pt x="1455" y="85"/>
                                  <a:pt x="1453" y="101"/>
                                  <a:pt x="1453" y="118"/>
                                </a:cubicBezTo>
                                <a:cubicBezTo>
                                  <a:pt x="1453" y="134"/>
                                  <a:pt x="1455" y="149"/>
                                  <a:pt x="1461" y="163"/>
                                </a:cubicBezTo>
                                <a:cubicBezTo>
                                  <a:pt x="1466" y="177"/>
                                  <a:pt x="1473" y="188"/>
                                  <a:pt x="1482" y="198"/>
                                </a:cubicBezTo>
                                <a:cubicBezTo>
                                  <a:pt x="1491" y="208"/>
                                  <a:pt x="1502" y="215"/>
                                  <a:pt x="1514" y="220"/>
                                </a:cubicBezTo>
                                <a:cubicBezTo>
                                  <a:pt x="1526" y="226"/>
                                  <a:pt x="1540" y="229"/>
                                  <a:pt x="1553" y="229"/>
                                </a:cubicBezTo>
                                <a:cubicBezTo>
                                  <a:pt x="1570" y="229"/>
                                  <a:pt x="1585" y="226"/>
                                  <a:pt x="1598" y="220"/>
                                </a:cubicBezTo>
                                <a:cubicBezTo>
                                  <a:pt x="1611" y="213"/>
                                  <a:pt x="1622" y="205"/>
                                  <a:pt x="1631" y="195"/>
                                </a:cubicBezTo>
                                <a:cubicBezTo>
                                  <a:pt x="1640" y="184"/>
                                  <a:pt x="1647" y="172"/>
                                  <a:pt x="1652" y="158"/>
                                </a:cubicBezTo>
                                <a:cubicBezTo>
                                  <a:pt x="1657" y="143"/>
                                  <a:pt x="1659" y="128"/>
                                  <a:pt x="1659" y="111"/>
                                </a:cubicBezTo>
                                <a:cubicBezTo>
                                  <a:pt x="1659" y="93"/>
                                  <a:pt x="1657" y="78"/>
                                  <a:pt x="1651" y="64"/>
                                </a:cubicBezTo>
                                <a:close/>
                                <a:moveTo>
                                  <a:pt x="1425" y="138"/>
                                </a:moveTo>
                                <a:cubicBezTo>
                                  <a:pt x="1425" y="133"/>
                                  <a:pt x="1423" y="128"/>
                                  <a:pt x="1419" y="124"/>
                                </a:cubicBezTo>
                                <a:cubicBezTo>
                                  <a:pt x="1414" y="120"/>
                                  <a:pt x="1409" y="118"/>
                                  <a:pt x="1403" y="118"/>
                                </a:cubicBezTo>
                                <a:cubicBezTo>
                                  <a:pt x="1380" y="118"/>
                                  <a:pt x="1380" y="118"/>
                                  <a:pt x="1380" y="118"/>
                                </a:cubicBezTo>
                                <a:cubicBezTo>
                                  <a:pt x="1381" y="121"/>
                                  <a:pt x="1382" y="125"/>
                                  <a:pt x="1383" y="131"/>
                                </a:cubicBezTo>
                                <a:cubicBezTo>
                                  <a:pt x="1383" y="136"/>
                                  <a:pt x="1384" y="143"/>
                                  <a:pt x="1384" y="150"/>
                                </a:cubicBezTo>
                                <a:cubicBezTo>
                                  <a:pt x="1384" y="168"/>
                                  <a:pt x="1384" y="168"/>
                                  <a:pt x="1384" y="168"/>
                                </a:cubicBezTo>
                                <a:cubicBezTo>
                                  <a:pt x="1384" y="174"/>
                                  <a:pt x="1382" y="179"/>
                                  <a:pt x="1378" y="183"/>
                                </a:cubicBezTo>
                                <a:cubicBezTo>
                                  <a:pt x="1375" y="187"/>
                                  <a:pt x="1368" y="189"/>
                                  <a:pt x="1357" y="189"/>
                                </a:cubicBezTo>
                                <a:cubicBezTo>
                                  <a:pt x="1347" y="189"/>
                                  <a:pt x="1338" y="187"/>
                                  <a:pt x="1330" y="184"/>
                                </a:cubicBezTo>
                                <a:cubicBezTo>
                                  <a:pt x="1321" y="181"/>
                                  <a:pt x="1314" y="177"/>
                                  <a:pt x="1307" y="171"/>
                                </a:cubicBezTo>
                                <a:cubicBezTo>
                                  <a:pt x="1301" y="164"/>
                                  <a:pt x="1296" y="156"/>
                                  <a:pt x="1293" y="146"/>
                                </a:cubicBezTo>
                                <a:cubicBezTo>
                                  <a:pt x="1289" y="137"/>
                                  <a:pt x="1287" y="125"/>
                                  <a:pt x="1287" y="111"/>
                                </a:cubicBezTo>
                                <a:cubicBezTo>
                                  <a:pt x="1287" y="101"/>
                                  <a:pt x="1289" y="91"/>
                                  <a:pt x="1292" y="83"/>
                                </a:cubicBezTo>
                                <a:cubicBezTo>
                                  <a:pt x="1296" y="74"/>
                                  <a:pt x="1301" y="66"/>
                                  <a:pt x="1307" y="60"/>
                                </a:cubicBezTo>
                                <a:cubicBezTo>
                                  <a:pt x="1313" y="54"/>
                                  <a:pt x="1320" y="49"/>
                                  <a:pt x="1329" y="45"/>
                                </a:cubicBezTo>
                                <a:cubicBezTo>
                                  <a:pt x="1338" y="42"/>
                                  <a:pt x="1347" y="40"/>
                                  <a:pt x="1357" y="40"/>
                                </a:cubicBezTo>
                                <a:cubicBezTo>
                                  <a:pt x="1369" y="40"/>
                                  <a:pt x="1381" y="42"/>
                                  <a:pt x="1392" y="45"/>
                                </a:cubicBezTo>
                                <a:cubicBezTo>
                                  <a:pt x="1403" y="48"/>
                                  <a:pt x="1413" y="53"/>
                                  <a:pt x="1420" y="59"/>
                                </a:cubicBezTo>
                                <a:cubicBezTo>
                                  <a:pt x="1422" y="59"/>
                                  <a:pt x="1422" y="59"/>
                                  <a:pt x="1422" y="59"/>
                                </a:cubicBezTo>
                                <a:cubicBezTo>
                                  <a:pt x="1422" y="44"/>
                                  <a:pt x="1422" y="44"/>
                                  <a:pt x="1422" y="44"/>
                                </a:cubicBezTo>
                                <a:cubicBezTo>
                                  <a:pt x="1422" y="38"/>
                                  <a:pt x="1421" y="33"/>
                                  <a:pt x="1418" y="28"/>
                                </a:cubicBezTo>
                                <a:cubicBezTo>
                                  <a:pt x="1416" y="23"/>
                                  <a:pt x="1413" y="18"/>
                                  <a:pt x="1408" y="14"/>
                                </a:cubicBezTo>
                                <a:cubicBezTo>
                                  <a:pt x="1403" y="10"/>
                                  <a:pt x="1397" y="6"/>
                                  <a:pt x="1389" y="4"/>
                                </a:cubicBezTo>
                                <a:cubicBezTo>
                                  <a:pt x="1382" y="1"/>
                                  <a:pt x="1373" y="0"/>
                                  <a:pt x="1363" y="0"/>
                                </a:cubicBezTo>
                                <a:cubicBezTo>
                                  <a:pt x="1344" y="0"/>
                                  <a:pt x="1327" y="3"/>
                                  <a:pt x="1312" y="9"/>
                                </a:cubicBezTo>
                                <a:cubicBezTo>
                                  <a:pt x="1297" y="15"/>
                                  <a:pt x="1284" y="24"/>
                                  <a:pt x="1274" y="34"/>
                                </a:cubicBezTo>
                                <a:cubicBezTo>
                                  <a:pt x="1263" y="45"/>
                                  <a:pt x="1256" y="57"/>
                                  <a:pt x="1250" y="71"/>
                                </a:cubicBezTo>
                                <a:cubicBezTo>
                                  <a:pt x="1245" y="85"/>
                                  <a:pt x="1242" y="101"/>
                                  <a:pt x="1242" y="117"/>
                                </a:cubicBezTo>
                                <a:cubicBezTo>
                                  <a:pt x="1242" y="134"/>
                                  <a:pt x="1245" y="150"/>
                                  <a:pt x="1251" y="163"/>
                                </a:cubicBezTo>
                                <a:cubicBezTo>
                                  <a:pt x="1257" y="177"/>
                                  <a:pt x="1265" y="189"/>
                                  <a:pt x="1275" y="199"/>
                                </a:cubicBezTo>
                                <a:cubicBezTo>
                                  <a:pt x="1285" y="208"/>
                                  <a:pt x="1297" y="216"/>
                                  <a:pt x="1310" y="221"/>
                                </a:cubicBezTo>
                                <a:cubicBezTo>
                                  <a:pt x="1323" y="226"/>
                                  <a:pt x="1337" y="229"/>
                                  <a:pt x="1352" y="229"/>
                                </a:cubicBezTo>
                                <a:cubicBezTo>
                                  <a:pt x="1366" y="229"/>
                                  <a:pt x="1377" y="227"/>
                                  <a:pt x="1387" y="225"/>
                                </a:cubicBezTo>
                                <a:cubicBezTo>
                                  <a:pt x="1396" y="222"/>
                                  <a:pt x="1403" y="218"/>
                                  <a:pt x="1409" y="213"/>
                                </a:cubicBezTo>
                                <a:cubicBezTo>
                                  <a:pt x="1415" y="209"/>
                                  <a:pt x="1419" y="203"/>
                                  <a:pt x="1422" y="196"/>
                                </a:cubicBezTo>
                                <a:cubicBezTo>
                                  <a:pt x="1424" y="189"/>
                                  <a:pt x="1425" y="182"/>
                                  <a:pt x="1425" y="173"/>
                                </a:cubicBezTo>
                                <a:lnTo>
                                  <a:pt x="1425" y="138"/>
                                </a:lnTo>
                                <a:close/>
                                <a:moveTo>
                                  <a:pt x="1149" y="183"/>
                                </a:moveTo>
                                <a:cubicBezTo>
                                  <a:pt x="1141" y="185"/>
                                  <a:pt x="1134" y="186"/>
                                  <a:pt x="1126" y="187"/>
                                </a:cubicBezTo>
                                <a:cubicBezTo>
                                  <a:pt x="1118" y="188"/>
                                  <a:pt x="1109" y="188"/>
                                  <a:pt x="1101" y="188"/>
                                </a:cubicBezTo>
                                <a:cubicBezTo>
                                  <a:pt x="1087" y="188"/>
                                  <a:pt x="1087" y="188"/>
                                  <a:pt x="1087" y="188"/>
                                </a:cubicBezTo>
                                <a:cubicBezTo>
                                  <a:pt x="1078" y="188"/>
                                  <a:pt x="1071" y="188"/>
                                  <a:pt x="1065" y="186"/>
                                </a:cubicBezTo>
                                <a:cubicBezTo>
                                  <a:pt x="1059" y="185"/>
                                  <a:pt x="1054" y="183"/>
                                  <a:pt x="1051" y="180"/>
                                </a:cubicBezTo>
                                <a:cubicBezTo>
                                  <a:pt x="1047" y="176"/>
                                  <a:pt x="1044" y="172"/>
                                  <a:pt x="1043" y="166"/>
                                </a:cubicBezTo>
                                <a:cubicBezTo>
                                  <a:pt x="1041" y="160"/>
                                  <a:pt x="1040" y="152"/>
                                  <a:pt x="1040" y="142"/>
                                </a:cubicBezTo>
                                <a:cubicBezTo>
                                  <a:pt x="1040" y="130"/>
                                  <a:pt x="1040" y="130"/>
                                  <a:pt x="1040" y="130"/>
                                </a:cubicBezTo>
                                <a:cubicBezTo>
                                  <a:pt x="1099" y="130"/>
                                  <a:pt x="1099" y="130"/>
                                  <a:pt x="1099" y="130"/>
                                </a:cubicBezTo>
                                <a:cubicBezTo>
                                  <a:pt x="1108" y="130"/>
                                  <a:pt x="1114" y="128"/>
                                  <a:pt x="1119" y="125"/>
                                </a:cubicBezTo>
                                <a:cubicBezTo>
                                  <a:pt x="1123" y="122"/>
                                  <a:pt x="1125" y="117"/>
                                  <a:pt x="1125" y="109"/>
                                </a:cubicBezTo>
                                <a:cubicBezTo>
                                  <a:pt x="1125" y="93"/>
                                  <a:pt x="1125" y="93"/>
                                  <a:pt x="1125" y="93"/>
                                </a:cubicBezTo>
                                <a:cubicBezTo>
                                  <a:pt x="1040" y="93"/>
                                  <a:pt x="1040" y="93"/>
                                  <a:pt x="1040" y="93"/>
                                </a:cubicBezTo>
                                <a:cubicBezTo>
                                  <a:pt x="1040" y="90"/>
                                  <a:pt x="1040" y="86"/>
                                  <a:pt x="1041" y="82"/>
                                </a:cubicBezTo>
                                <a:cubicBezTo>
                                  <a:pt x="1041" y="78"/>
                                  <a:pt x="1041" y="73"/>
                                  <a:pt x="1041" y="68"/>
                                </a:cubicBezTo>
                                <a:cubicBezTo>
                                  <a:pt x="1041" y="64"/>
                                  <a:pt x="1042" y="59"/>
                                  <a:pt x="1042" y="55"/>
                                </a:cubicBezTo>
                                <a:cubicBezTo>
                                  <a:pt x="1042" y="50"/>
                                  <a:pt x="1043" y="46"/>
                                  <a:pt x="1043" y="42"/>
                                </a:cubicBezTo>
                                <a:cubicBezTo>
                                  <a:pt x="1119" y="42"/>
                                  <a:pt x="1119" y="42"/>
                                  <a:pt x="1119" y="42"/>
                                </a:cubicBezTo>
                                <a:cubicBezTo>
                                  <a:pt x="1139" y="42"/>
                                  <a:pt x="1149" y="34"/>
                                  <a:pt x="1149" y="19"/>
                                </a:cubicBezTo>
                                <a:cubicBezTo>
                                  <a:pt x="1149" y="4"/>
                                  <a:pt x="1149" y="4"/>
                                  <a:pt x="1149" y="4"/>
                                </a:cubicBezTo>
                                <a:cubicBezTo>
                                  <a:pt x="1033" y="4"/>
                                  <a:pt x="1033" y="4"/>
                                  <a:pt x="1033" y="4"/>
                                </a:cubicBezTo>
                                <a:cubicBezTo>
                                  <a:pt x="1024" y="4"/>
                                  <a:pt x="1017" y="6"/>
                                  <a:pt x="1011" y="11"/>
                                </a:cubicBezTo>
                                <a:cubicBezTo>
                                  <a:pt x="1005" y="15"/>
                                  <a:pt x="1001" y="24"/>
                                  <a:pt x="1000" y="37"/>
                                </a:cubicBezTo>
                                <a:cubicBezTo>
                                  <a:pt x="998" y="46"/>
                                  <a:pt x="997" y="56"/>
                                  <a:pt x="997" y="67"/>
                                </a:cubicBezTo>
                                <a:cubicBezTo>
                                  <a:pt x="996" y="78"/>
                                  <a:pt x="995" y="89"/>
                                  <a:pt x="995" y="99"/>
                                </a:cubicBezTo>
                                <a:cubicBezTo>
                                  <a:pt x="995" y="140"/>
                                  <a:pt x="995" y="140"/>
                                  <a:pt x="995" y="140"/>
                                </a:cubicBezTo>
                                <a:cubicBezTo>
                                  <a:pt x="995" y="169"/>
                                  <a:pt x="1002" y="190"/>
                                  <a:pt x="1016" y="204"/>
                                </a:cubicBezTo>
                                <a:cubicBezTo>
                                  <a:pt x="1030" y="219"/>
                                  <a:pt x="1050" y="226"/>
                                  <a:pt x="1078" y="226"/>
                                </a:cubicBezTo>
                                <a:cubicBezTo>
                                  <a:pt x="1101" y="226"/>
                                  <a:pt x="1101" y="226"/>
                                  <a:pt x="1101" y="226"/>
                                </a:cubicBezTo>
                                <a:cubicBezTo>
                                  <a:pt x="1111" y="226"/>
                                  <a:pt x="1119" y="226"/>
                                  <a:pt x="1125" y="224"/>
                                </a:cubicBezTo>
                                <a:cubicBezTo>
                                  <a:pt x="1131" y="223"/>
                                  <a:pt x="1136" y="221"/>
                                  <a:pt x="1140" y="219"/>
                                </a:cubicBezTo>
                                <a:cubicBezTo>
                                  <a:pt x="1147" y="210"/>
                                  <a:pt x="1147" y="210"/>
                                  <a:pt x="1147" y="210"/>
                                </a:cubicBezTo>
                                <a:cubicBezTo>
                                  <a:pt x="1148" y="207"/>
                                  <a:pt x="1149" y="203"/>
                                  <a:pt x="1149" y="199"/>
                                </a:cubicBezTo>
                                <a:lnTo>
                                  <a:pt x="1149" y="183"/>
                                </a:lnTo>
                                <a:close/>
                                <a:moveTo>
                                  <a:pt x="958" y="34"/>
                                </a:moveTo>
                                <a:cubicBezTo>
                                  <a:pt x="958" y="14"/>
                                  <a:pt x="948" y="4"/>
                                  <a:pt x="929" y="4"/>
                                </a:cubicBezTo>
                                <a:cubicBezTo>
                                  <a:pt x="914" y="4"/>
                                  <a:pt x="914" y="4"/>
                                  <a:pt x="914" y="4"/>
                                </a:cubicBezTo>
                                <a:cubicBezTo>
                                  <a:pt x="914" y="163"/>
                                  <a:pt x="914" y="163"/>
                                  <a:pt x="914" y="163"/>
                                </a:cubicBezTo>
                                <a:cubicBezTo>
                                  <a:pt x="914" y="172"/>
                                  <a:pt x="912" y="179"/>
                                  <a:pt x="908" y="183"/>
                                </a:cubicBezTo>
                                <a:cubicBezTo>
                                  <a:pt x="903" y="188"/>
                                  <a:pt x="896" y="190"/>
                                  <a:pt x="886" y="190"/>
                                </a:cubicBezTo>
                                <a:cubicBezTo>
                                  <a:pt x="880" y="190"/>
                                  <a:pt x="874" y="189"/>
                                  <a:pt x="868" y="188"/>
                                </a:cubicBezTo>
                                <a:cubicBezTo>
                                  <a:pt x="862" y="187"/>
                                  <a:pt x="857" y="185"/>
                                  <a:pt x="853" y="183"/>
                                </a:cubicBezTo>
                                <a:cubicBezTo>
                                  <a:pt x="852" y="183"/>
                                  <a:pt x="852" y="183"/>
                                  <a:pt x="852" y="183"/>
                                </a:cubicBezTo>
                                <a:cubicBezTo>
                                  <a:pt x="852" y="203"/>
                                  <a:pt x="852" y="203"/>
                                  <a:pt x="852" y="203"/>
                                </a:cubicBezTo>
                                <a:cubicBezTo>
                                  <a:pt x="852" y="210"/>
                                  <a:pt x="855" y="216"/>
                                  <a:pt x="863" y="221"/>
                                </a:cubicBezTo>
                                <a:cubicBezTo>
                                  <a:pt x="870" y="226"/>
                                  <a:pt x="880" y="229"/>
                                  <a:pt x="893" y="229"/>
                                </a:cubicBezTo>
                                <a:cubicBezTo>
                                  <a:pt x="904" y="229"/>
                                  <a:pt x="914" y="227"/>
                                  <a:pt x="922" y="224"/>
                                </a:cubicBezTo>
                                <a:cubicBezTo>
                                  <a:pt x="930" y="220"/>
                                  <a:pt x="937" y="216"/>
                                  <a:pt x="942" y="210"/>
                                </a:cubicBezTo>
                                <a:cubicBezTo>
                                  <a:pt x="948" y="205"/>
                                  <a:pt x="952" y="198"/>
                                  <a:pt x="954" y="191"/>
                                </a:cubicBezTo>
                                <a:cubicBezTo>
                                  <a:pt x="957" y="183"/>
                                  <a:pt x="958" y="174"/>
                                  <a:pt x="958" y="165"/>
                                </a:cubicBezTo>
                                <a:lnTo>
                                  <a:pt x="958" y="34"/>
                                </a:lnTo>
                                <a:close/>
                                <a:moveTo>
                                  <a:pt x="777" y="180"/>
                                </a:moveTo>
                                <a:cubicBezTo>
                                  <a:pt x="773" y="181"/>
                                  <a:pt x="767" y="183"/>
                                  <a:pt x="759" y="185"/>
                                </a:cubicBezTo>
                                <a:cubicBezTo>
                                  <a:pt x="751" y="187"/>
                                  <a:pt x="742" y="188"/>
                                  <a:pt x="731" y="188"/>
                                </a:cubicBezTo>
                                <a:cubicBezTo>
                                  <a:pt x="720" y="188"/>
                                  <a:pt x="720" y="188"/>
                                  <a:pt x="720" y="188"/>
                                </a:cubicBezTo>
                                <a:cubicBezTo>
                                  <a:pt x="711" y="188"/>
                                  <a:pt x="705" y="187"/>
                                  <a:pt x="699" y="185"/>
                                </a:cubicBezTo>
                                <a:cubicBezTo>
                                  <a:pt x="694" y="183"/>
                                  <a:pt x="690" y="181"/>
                                  <a:pt x="687" y="177"/>
                                </a:cubicBezTo>
                                <a:cubicBezTo>
                                  <a:pt x="684" y="174"/>
                                  <a:pt x="682" y="169"/>
                                  <a:pt x="681" y="163"/>
                                </a:cubicBezTo>
                                <a:cubicBezTo>
                                  <a:pt x="679" y="157"/>
                                  <a:pt x="679" y="150"/>
                                  <a:pt x="679" y="142"/>
                                </a:cubicBezTo>
                                <a:cubicBezTo>
                                  <a:pt x="679" y="36"/>
                                  <a:pt x="679" y="36"/>
                                  <a:pt x="679" y="36"/>
                                </a:cubicBezTo>
                                <a:cubicBezTo>
                                  <a:pt x="679" y="15"/>
                                  <a:pt x="670" y="4"/>
                                  <a:pt x="651" y="4"/>
                                </a:cubicBezTo>
                                <a:cubicBezTo>
                                  <a:pt x="633" y="4"/>
                                  <a:pt x="633" y="4"/>
                                  <a:pt x="633" y="4"/>
                                </a:cubicBezTo>
                                <a:cubicBezTo>
                                  <a:pt x="633" y="145"/>
                                  <a:pt x="633" y="145"/>
                                  <a:pt x="633" y="145"/>
                                </a:cubicBezTo>
                                <a:cubicBezTo>
                                  <a:pt x="633" y="171"/>
                                  <a:pt x="640" y="192"/>
                                  <a:pt x="654" y="206"/>
                                </a:cubicBezTo>
                                <a:cubicBezTo>
                                  <a:pt x="668" y="220"/>
                                  <a:pt x="688" y="227"/>
                                  <a:pt x="714" y="227"/>
                                </a:cubicBezTo>
                                <a:cubicBezTo>
                                  <a:pt x="731" y="227"/>
                                  <a:pt x="731" y="227"/>
                                  <a:pt x="731" y="227"/>
                                </a:cubicBezTo>
                                <a:cubicBezTo>
                                  <a:pt x="740" y="227"/>
                                  <a:pt x="747" y="226"/>
                                  <a:pt x="754" y="224"/>
                                </a:cubicBezTo>
                                <a:cubicBezTo>
                                  <a:pt x="760" y="223"/>
                                  <a:pt x="764" y="221"/>
                                  <a:pt x="768" y="218"/>
                                </a:cubicBezTo>
                                <a:cubicBezTo>
                                  <a:pt x="771" y="215"/>
                                  <a:pt x="774" y="212"/>
                                  <a:pt x="775" y="208"/>
                                </a:cubicBezTo>
                                <a:cubicBezTo>
                                  <a:pt x="776" y="204"/>
                                  <a:pt x="777" y="200"/>
                                  <a:pt x="777" y="195"/>
                                </a:cubicBezTo>
                                <a:lnTo>
                                  <a:pt x="777" y="180"/>
                                </a:lnTo>
                                <a:close/>
                                <a:moveTo>
                                  <a:pt x="604" y="183"/>
                                </a:moveTo>
                                <a:cubicBezTo>
                                  <a:pt x="596" y="185"/>
                                  <a:pt x="588" y="186"/>
                                  <a:pt x="580" y="187"/>
                                </a:cubicBezTo>
                                <a:cubicBezTo>
                                  <a:pt x="572" y="188"/>
                                  <a:pt x="563" y="188"/>
                                  <a:pt x="555" y="188"/>
                                </a:cubicBezTo>
                                <a:cubicBezTo>
                                  <a:pt x="541" y="188"/>
                                  <a:pt x="541" y="188"/>
                                  <a:pt x="541" y="188"/>
                                </a:cubicBezTo>
                                <a:cubicBezTo>
                                  <a:pt x="532" y="188"/>
                                  <a:pt x="525" y="188"/>
                                  <a:pt x="520" y="186"/>
                                </a:cubicBezTo>
                                <a:cubicBezTo>
                                  <a:pt x="513" y="185"/>
                                  <a:pt x="509" y="183"/>
                                  <a:pt x="505" y="180"/>
                                </a:cubicBezTo>
                                <a:cubicBezTo>
                                  <a:pt x="501" y="176"/>
                                  <a:pt x="499" y="172"/>
                                  <a:pt x="497" y="166"/>
                                </a:cubicBezTo>
                                <a:cubicBezTo>
                                  <a:pt x="495" y="160"/>
                                  <a:pt x="494" y="152"/>
                                  <a:pt x="494" y="142"/>
                                </a:cubicBezTo>
                                <a:cubicBezTo>
                                  <a:pt x="494" y="130"/>
                                  <a:pt x="494" y="130"/>
                                  <a:pt x="494" y="130"/>
                                </a:cubicBezTo>
                                <a:cubicBezTo>
                                  <a:pt x="553" y="130"/>
                                  <a:pt x="553" y="130"/>
                                  <a:pt x="553" y="130"/>
                                </a:cubicBezTo>
                                <a:cubicBezTo>
                                  <a:pt x="562" y="130"/>
                                  <a:pt x="568" y="128"/>
                                  <a:pt x="573" y="125"/>
                                </a:cubicBezTo>
                                <a:cubicBezTo>
                                  <a:pt x="577" y="122"/>
                                  <a:pt x="579" y="117"/>
                                  <a:pt x="579" y="109"/>
                                </a:cubicBezTo>
                                <a:cubicBezTo>
                                  <a:pt x="579" y="93"/>
                                  <a:pt x="579" y="93"/>
                                  <a:pt x="579" y="93"/>
                                </a:cubicBezTo>
                                <a:cubicBezTo>
                                  <a:pt x="494" y="93"/>
                                  <a:pt x="494" y="93"/>
                                  <a:pt x="494" y="93"/>
                                </a:cubicBezTo>
                                <a:cubicBezTo>
                                  <a:pt x="494" y="90"/>
                                  <a:pt x="494" y="86"/>
                                  <a:pt x="495" y="82"/>
                                </a:cubicBezTo>
                                <a:cubicBezTo>
                                  <a:pt x="495" y="78"/>
                                  <a:pt x="495" y="73"/>
                                  <a:pt x="495" y="68"/>
                                </a:cubicBezTo>
                                <a:cubicBezTo>
                                  <a:pt x="496" y="64"/>
                                  <a:pt x="496" y="59"/>
                                  <a:pt x="496" y="55"/>
                                </a:cubicBezTo>
                                <a:cubicBezTo>
                                  <a:pt x="497" y="50"/>
                                  <a:pt x="497" y="46"/>
                                  <a:pt x="498" y="42"/>
                                </a:cubicBezTo>
                                <a:cubicBezTo>
                                  <a:pt x="573" y="42"/>
                                  <a:pt x="573" y="42"/>
                                  <a:pt x="573" y="42"/>
                                </a:cubicBezTo>
                                <a:cubicBezTo>
                                  <a:pt x="593" y="42"/>
                                  <a:pt x="603" y="34"/>
                                  <a:pt x="603" y="19"/>
                                </a:cubicBezTo>
                                <a:cubicBezTo>
                                  <a:pt x="603" y="4"/>
                                  <a:pt x="603" y="4"/>
                                  <a:pt x="603" y="4"/>
                                </a:cubicBezTo>
                                <a:cubicBezTo>
                                  <a:pt x="488" y="4"/>
                                  <a:pt x="488" y="4"/>
                                  <a:pt x="488" y="4"/>
                                </a:cubicBezTo>
                                <a:cubicBezTo>
                                  <a:pt x="479" y="4"/>
                                  <a:pt x="471" y="6"/>
                                  <a:pt x="465" y="11"/>
                                </a:cubicBezTo>
                                <a:cubicBezTo>
                                  <a:pt x="459" y="15"/>
                                  <a:pt x="455" y="24"/>
                                  <a:pt x="454" y="37"/>
                                </a:cubicBezTo>
                                <a:cubicBezTo>
                                  <a:pt x="452" y="46"/>
                                  <a:pt x="452" y="56"/>
                                  <a:pt x="451" y="67"/>
                                </a:cubicBezTo>
                                <a:cubicBezTo>
                                  <a:pt x="450" y="78"/>
                                  <a:pt x="450" y="89"/>
                                  <a:pt x="450" y="99"/>
                                </a:cubicBezTo>
                                <a:cubicBezTo>
                                  <a:pt x="450" y="140"/>
                                  <a:pt x="450" y="140"/>
                                  <a:pt x="450" y="140"/>
                                </a:cubicBezTo>
                                <a:cubicBezTo>
                                  <a:pt x="450" y="169"/>
                                  <a:pt x="457" y="190"/>
                                  <a:pt x="471" y="204"/>
                                </a:cubicBezTo>
                                <a:cubicBezTo>
                                  <a:pt x="484" y="219"/>
                                  <a:pt x="505" y="226"/>
                                  <a:pt x="532" y="226"/>
                                </a:cubicBezTo>
                                <a:cubicBezTo>
                                  <a:pt x="555" y="226"/>
                                  <a:pt x="555" y="226"/>
                                  <a:pt x="555" y="226"/>
                                </a:cubicBezTo>
                                <a:cubicBezTo>
                                  <a:pt x="565" y="226"/>
                                  <a:pt x="573" y="226"/>
                                  <a:pt x="579" y="224"/>
                                </a:cubicBezTo>
                                <a:cubicBezTo>
                                  <a:pt x="585" y="223"/>
                                  <a:pt x="590" y="221"/>
                                  <a:pt x="594" y="219"/>
                                </a:cubicBezTo>
                                <a:cubicBezTo>
                                  <a:pt x="601" y="210"/>
                                  <a:pt x="601" y="210"/>
                                  <a:pt x="601" y="210"/>
                                </a:cubicBezTo>
                                <a:cubicBezTo>
                                  <a:pt x="603" y="207"/>
                                  <a:pt x="603" y="203"/>
                                  <a:pt x="603" y="199"/>
                                </a:cubicBezTo>
                                <a:lnTo>
                                  <a:pt x="604" y="183"/>
                                </a:lnTo>
                                <a:close/>
                                <a:moveTo>
                                  <a:pt x="356" y="172"/>
                                </a:moveTo>
                                <a:cubicBezTo>
                                  <a:pt x="346" y="184"/>
                                  <a:pt x="332" y="190"/>
                                  <a:pt x="315" y="190"/>
                                </a:cubicBezTo>
                                <a:cubicBezTo>
                                  <a:pt x="275" y="190"/>
                                  <a:pt x="255" y="164"/>
                                  <a:pt x="255" y="111"/>
                                </a:cubicBezTo>
                                <a:cubicBezTo>
                                  <a:pt x="255" y="100"/>
                                  <a:pt x="257" y="90"/>
                                  <a:pt x="260" y="81"/>
                                </a:cubicBezTo>
                                <a:cubicBezTo>
                                  <a:pt x="263" y="72"/>
                                  <a:pt x="266" y="64"/>
                                  <a:pt x="271" y="58"/>
                                </a:cubicBezTo>
                                <a:cubicBezTo>
                                  <a:pt x="276" y="52"/>
                                  <a:pt x="282" y="47"/>
                                  <a:pt x="289" y="44"/>
                                </a:cubicBezTo>
                                <a:cubicBezTo>
                                  <a:pt x="296" y="41"/>
                                  <a:pt x="303" y="39"/>
                                  <a:pt x="312" y="39"/>
                                </a:cubicBezTo>
                                <a:cubicBezTo>
                                  <a:pt x="331" y="39"/>
                                  <a:pt x="345" y="45"/>
                                  <a:pt x="356" y="58"/>
                                </a:cubicBezTo>
                                <a:cubicBezTo>
                                  <a:pt x="366" y="72"/>
                                  <a:pt x="371" y="91"/>
                                  <a:pt x="371" y="117"/>
                                </a:cubicBezTo>
                                <a:cubicBezTo>
                                  <a:pt x="371" y="142"/>
                                  <a:pt x="366" y="160"/>
                                  <a:pt x="356" y="172"/>
                                </a:cubicBezTo>
                                <a:close/>
                                <a:moveTo>
                                  <a:pt x="409" y="64"/>
                                </a:moveTo>
                                <a:cubicBezTo>
                                  <a:pt x="403" y="50"/>
                                  <a:pt x="396" y="39"/>
                                  <a:pt x="386" y="29"/>
                                </a:cubicBezTo>
                                <a:cubicBezTo>
                                  <a:pt x="377" y="20"/>
                                  <a:pt x="366" y="12"/>
                                  <a:pt x="354" y="7"/>
                                </a:cubicBezTo>
                                <a:cubicBezTo>
                                  <a:pt x="342" y="3"/>
                                  <a:pt x="329" y="0"/>
                                  <a:pt x="316" y="0"/>
                                </a:cubicBezTo>
                                <a:cubicBezTo>
                                  <a:pt x="299" y="0"/>
                                  <a:pt x="284" y="3"/>
                                  <a:pt x="271" y="9"/>
                                </a:cubicBezTo>
                                <a:cubicBezTo>
                                  <a:pt x="258" y="15"/>
                                  <a:pt x="247" y="23"/>
                                  <a:pt x="238" y="33"/>
                                </a:cubicBezTo>
                                <a:cubicBezTo>
                                  <a:pt x="229" y="44"/>
                                  <a:pt x="222" y="56"/>
                                  <a:pt x="217" y="70"/>
                                </a:cubicBezTo>
                                <a:cubicBezTo>
                                  <a:pt x="212" y="85"/>
                                  <a:pt x="210" y="101"/>
                                  <a:pt x="210" y="118"/>
                                </a:cubicBezTo>
                                <a:cubicBezTo>
                                  <a:pt x="210" y="134"/>
                                  <a:pt x="213" y="149"/>
                                  <a:pt x="218" y="163"/>
                                </a:cubicBezTo>
                                <a:cubicBezTo>
                                  <a:pt x="223" y="177"/>
                                  <a:pt x="230" y="188"/>
                                  <a:pt x="240" y="198"/>
                                </a:cubicBezTo>
                                <a:cubicBezTo>
                                  <a:pt x="249" y="208"/>
                                  <a:pt x="259" y="215"/>
                                  <a:pt x="272" y="220"/>
                                </a:cubicBezTo>
                                <a:cubicBezTo>
                                  <a:pt x="284" y="226"/>
                                  <a:pt x="297" y="229"/>
                                  <a:pt x="311" y="229"/>
                                </a:cubicBezTo>
                                <a:cubicBezTo>
                                  <a:pt x="328" y="229"/>
                                  <a:pt x="342" y="226"/>
                                  <a:pt x="356" y="220"/>
                                </a:cubicBezTo>
                                <a:cubicBezTo>
                                  <a:pt x="369" y="213"/>
                                  <a:pt x="380" y="205"/>
                                  <a:pt x="389" y="195"/>
                                </a:cubicBezTo>
                                <a:cubicBezTo>
                                  <a:pt x="398" y="184"/>
                                  <a:pt x="405" y="172"/>
                                  <a:pt x="410" y="158"/>
                                </a:cubicBezTo>
                                <a:cubicBezTo>
                                  <a:pt x="414" y="143"/>
                                  <a:pt x="417" y="128"/>
                                  <a:pt x="417" y="111"/>
                                </a:cubicBezTo>
                                <a:cubicBezTo>
                                  <a:pt x="417" y="93"/>
                                  <a:pt x="414" y="78"/>
                                  <a:pt x="409" y="64"/>
                                </a:cubicBezTo>
                                <a:close/>
                                <a:moveTo>
                                  <a:pt x="172" y="94"/>
                                </a:moveTo>
                                <a:cubicBezTo>
                                  <a:pt x="175" y="84"/>
                                  <a:pt x="178" y="74"/>
                                  <a:pt x="181" y="64"/>
                                </a:cubicBezTo>
                                <a:cubicBezTo>
                                  <a:pt x="184" y="55"/>
                                  <a:pt x="186" y="46"/>
                                  <a:pt x="188" y="39"/>
                                </a:cubicBezTo>
                                <a:cubicBezTo>
                                  <a:pt x="190" y="31"/>
                                  <a:pt x="191" y="26"/>
                                  <a:pt x="191" y="23"/>
                                </a:cubicBezTo>
                                <a:cubicBezTo>
                                  <a:pt x="191" y="17"/>
                                  <a:pt x="189" y="12"/>
                                  <a:pt x="185" y="9"/>
                                </a:cubicBezTo>
                                <a:cubicBezTo>
                                  <a:pt x="182" y="6"/>
                                  <a:pt x="177" y="4"/>
                                  <a:pt x="172" y="4"/>
                                </a:cubicBezTo>
                                <a:cubicBezTo>
                                  <a:pt x="147" y="4"/>
                                  <a:pt x="147" y="4"/>
                                  <a:pt x="147" y="4"/>
                                </a:cubicBezTo>
                                <a:cubicBezTo>
                                  <a:pt x="143" y="32"/>
                                  <a:pt x="137" y="59"/>
                                  <a:pt x="128" y="86"/>
                                </a:cubicBezTo>
                                <a:cubicBezTo>
                                  <a:pt x="120" y="113"/>
                                  <a:pt x="110" y="139"/>
                                  <a:pt x="98" y="165"/>
                                </a:cubicBezTo>
                                <a:cubicBezTo>
                                  <a:pt x="92" y="151"/>
                                  <a:pt x="86" y="138"/>
                                  <a:pt x="81" y="126"/>
                                </a:cubicBezTo>
                                <a:cubicBezTo>
                                  <a:pt x="77" y="113"/>
                                  <a:pt x="72" y="102"/>
                                  <a:pt x="69" y="91"/>
                                </a:cubicBezTo>
                                <a:cubicBezTo>
                                  <a:pt x="65" y="80"/>
                                  <a:pt x="62" y="69"/>
                                  <a:pt x="60" y="59"/>
                                </a:cubicBezTo>
                                <a:cubicBezTo>
                                  <a:pt x="58" y="48"/>
                                  <a:pt x="55" y="38"/>
                                  <a:pt x="54" y="28"/>
                                </a:cubicBezTo>
                                <a:cubicBezTo>
                                  <a:pt x="53" y="21"/>
                                  <a:pt x="50" y="16"/>
                                  <a:pt x="45" y="11"/>
                                </a:cubicBezTo>
                                <a:cubicBezTo>
                                  <a:pt x="40" y="6"/>
                                  <a:pt x="34" y="4"/>
                                  <a:pt x="26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3" y="22"/>
                                  <a:pt x="6" y="39"/>
                                  <a:pt x="11" y="57"/>
                                </a:cubicBezTo>
                                <a:cubicBezTo>
                                  <a:pt x="16" y="76"/>
                                  <a:pt x="21" y="93"/>
                                  <a:pt x="28" y="111"/>
                                </a:cubicBezTo>
                                <a:cubicBezTo>
                                  <a:pt x="34" y="129"/>
                                  <a:pt x="41" y="146"/>
                                  <a:pt x="49" y="162"/>
                                </a:cubicBezTo>
                                <a:cubicBezTo>
                                  <a:pt x="57" y="179"/>
                                  <a:pt x="65" y="194"/>
                                  <a:pt x="74" y="209"/>
                                </a:cubicBezTo>
                                <a:cubicBezTo>
                                  <a:pt x="78" y="215"/>
                                  <a:pt x="82" y="219"/>
                                  <a:pt x="88" y="222"/>
                                </a:cubicBezTo>
                                <a:cubicBezTo>
                                  <a:pt x="93" y="225"/>
                                  <a:pt x="99" y="226"/>
                                  <a:pt x="106" y="226"/>
                                </a:cubicBezTo>
                                <a:cubicBezTo>
                                  <a:pt x="110" y="226"/>
                                  <a:pt x="110" y="226"/>
                                  <a:pt x="110" y="226"/>
                                </a:cubicBezTo>
                                <a:cubicBezTo>
                                  <a:pt x="121" y="209"/>
                                  <a:pt x="131" y="191"/>
                                  <a:pt x="139" y="173"/>
                                </a:cubicBezTo>
                                <a:cubicBezTo>
                                  <a:pt x="147" y="156"/>
                                  <a:pt x="154" y="139"/>
                                  <a:pt x="161" y="123"/>
                                </a:cubicBezTo>
                                <a:cubicBezTo>
                                  <a:pt x="164" y="114"/>
                                  <a:pt x="168" y="104"/>
                                  <a:pt x="172" y="9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39B9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D3025D" id="JE2107011230header Ju brief.emf" o:spid="_x0000_s1026" style="position:absolute;margin-left:0;margin-top:0;width:174.75pt;height:101.25pt;z-index:-251650048;mso-position-horizontal:left;mso-position-horizontal-relative:page;mso-position-vertical:top;mso-position-vertical-relative:page" coordsize="19926,1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">
              <v:rect id="Rechthoek 2" o:spid="_x0000_s1027" style="position:absolute;width:19926;height:10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group id="Groep 3" o:spid="_x0000_s1028" style="position:absolute;left:6880;top:2014;width:10063;height:7200" coordorigin="6880,2014" coordsize="16827,1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10" o:spid="_x0000_s1029" style="position:absolute;left:10899;top:10238;width:5912;height:2209;visibility:visible;mso-wrap-style:square;v-text-anchor:top" coordsize="1863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" path="m1863,420v,-16,-6,-30,-20,-43c1830,364,1814,358,1795,358v-134,1,-134,1,-134,1c1668,397,1684,401,1703,412v37,17,33,22,33,44c1736,510,1736,510,1736,510v,19,-6,35,-16,46c1709,568,1687,574,1655,574v-30,,-58,-5,-83,-14c1546,551,1523,538,1504,519v-19,-19,-34,-44,-45,-74c1448,416,1443,380,1443,337v,-31,5,-60,15,-86c1469,225,1483,202,1502,183v19,-20,42,-35,68,-46c1596,127,1625,121,1656,121v36,,71,5,105,15c1796,145,1825,159,1848,178v5,,5,,5,c1853,132,1853,132,1853,132v,-16,-4,-31,-11,-47c1835,69,1824,55,1809,42,1794,30,1776,19,1753,11,1730,4,1703,,1672,v-57,,-109,9,-154,28c1472,46,1434,72,1402,104v-32,32,-56,69,-73,112c1313,260,1304,306,1304,356v,52,9,99,28,141c1350,539,1375,574,1405,604v31,29,67,52,107,68c1553,687,1595,695,1640,695v42,,77,-4,105,-12c1774,676,1797,664,1814,650v18,-15,31,-33,38,-53c1860,576,1863,553,1863,527r,-107xm1061,541v-18,15,-45,23,-81,23c925,564,925,564,925,564v-17,,-31,-4,-43,-13c871,543,866,533,866,522v,-139,,-139,,-139c973,383,973,383,973,383v39,,68,7,86,21c1078,418,1087,443,1087,479v,26,-8,46,-26,62m1045,260v-21,13,-47,19,-77,19c865,279,865,279,865,279v,-152,,-152,,-152c874,126,884,124,894,123v11,-2,20,-3,29,-3c973,120,973,120,973,120v12,,25,2,37,4c1022,127,1033,131,1043,137v10,6,18,14,24,24c1074,171,1077,183,1077,198v,29,-11,49,-32,62m1214,430v-6,-15,-14,-30,-25,-43c1178,373,1166,361,1151,351v-14,-11,-30,-18,-47,-23c1137,318,1164,302,1183,278v19,-24,28,-55,28,-92c1211,159,1206,134,1195,112,1184,90,1169,71,1149,56,1130,41,1106,29,1080,21,1053,13,1023,9,991,9v-81,,-81,,-81,c896,9,881,9,863,11v-17,2,-34,5,-51,8c796,23,780,26,766,30v-15,3,-26,6,-34,9c732,526,732,526,732,526v,107,63,160,188,160c992,686,992,686,992,686v31,,60,-4,88,-13c1108,663,1132,650,1154,632v21,-18,38,-40,50,-66c1217,540,1223,509,1223,475v,-14,-3,-29,-9,-45m444,523v-31,37,-72,55,-125,55c198,578,138,498,138,337v,-34,4,-64,13,-92c159,218,171,195,186,176v15,-19,33,-33,54,-43c261,123,284,118,309,118v57,,102,20,133,60c474,217,490,277,490,356v,74,-15,130,-46,167m603,195c587,153,564,118,536,88,508,59,475,37,438,22,401,7,362,,321,,270,,225,9,185,26,145,44,111,68,84,100,56,132,36,170,21,214,7,257,,305,,358v,50,8,96,24,138c40,537,62,573,89,602v28,29,61,52,98,69c224,687,264,695,307,695v51,,96,-9,136,-27c483,649,517,624,544,593v27,-32,48,-70,63,-114c621,436,628,388,628,337v,-53,-8,-100,-25,-142e" fillcolor="#f39200" stroked="f">
                  <v:path arrowok="t" o:connecttype="custom" o:connectlocs="584838,119870;527084,114147;550884,144988;545807,176784;498842,178056;462984,141491;462667,79807;498207,43560;558817,43242;588012,56596;584521,27026;556279,3498;481706,8903;421731,68679;422683,158025;479802,213667;553740,217165;587694,189820;591185,133542;310983,179328;279885,175194;274807,121777;336052,128455;336687,172015;307175,88710;274490,40381;292895,38155;320503,39427;338591,51191;331609,82669;377305,123049;350332,104290;384286,59140;364612,17806;314474,2862;273855,3498;243074,9539;232285,167245;314791,218118;366198,200949;388094,151029;140894,166291;43791,107151;59023,55960;98055,37519;155491,113193;191350,62002;138990,6995;58706,8267;6664,68043;7616,157707;59341,213349;140577,212395;192619,152301;191350,62002" o:connectangles="0,0,0,0,0,0,0,0,0,0,0,0,0,0,0,0,0,0,0,0,0,0,0,0,0,0,0,0,0,0,0,0,0,0,0,0,0,0,0,0,0,0,0,0,0,0,0,0,0,0,0,0,0,0,0"/>
                  <o:lock v:ext="edit" verticies="t"/>
                </v:shape>
                <v:shape id="Freeform 11" o:spid="_x0000_s1030" style="position:absolute;left:6880;top:2014;width:9918;height:11246;visibility:visible;mso-wrap-style:square;v-text-anchor:top" coordsize="3124,3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" path="m2595,1029v,-388,,-388,,-388c2599,641,2599,641,2599,641v40,-34,40,-34,40,-34c2665,607,2665,607,2665,607v,-66,,-66,,-66c2579,541,2579,541,2579,541v-39,-29,-39,-29,-39,-29c2526,512,2526,512,2526,512v,-10,,-10,,-10c2541,487,2549,467,2549,446v,-38,-45,-136,-82,-136c2431,310,2387,409,2387,446v,21,8,41,22,56c2409,512,2409,512,2409,512v-370,,-370,,-370,c2038,506,2036,498,2035,491v,-44,-36,-79,-80,-79c1944,412,1934,414,1924,418v,-23,,-23,,-23c1889,392,1889,392,1889,392v-19,-1,-35,-2,-50,-14c1838,377,1838,377,1838,377v-16,-13,-17,-13,-20,-27c1816,342,1815,337,1815,334v-1,-15,-1,-15,-1,-15c1773,319,1773,319,1773,319v,,-7,,-13,-8c1758,307,1756,289,1756,268v,-6,1,-18,6,-43c1773,212,1778,196,1778,179v,-18,-1,-38,-14,-53c1777,111,1778,91,1778,73,1778,34,1748,2,1709,v-1,,-1,,-1,c1707,,1707,,1707,v-38,2,-69,34,-69,73c1638,91,1640,111,1653,126v-13,15,-15,35,-15,53c1638,196,1644,212,1655,225v4,25,5,37,5,43c1660,289,1658,307,1656,311v-5,8,-12,8,-12,8c1603,319,1603,319,1603,319v-1,15,-1,15,-1,15c1602,337,1601,342,1599,350v-3,14,-4,14,-20,27c1577,378,1577,378,1577,378v-14,12,-31,13,-50,14c1493,395,1493,395,1493,395v,23,,23,,23c1483,414,1472,412,1462,412v-44,,-80,35,-80,79c1381,498,1379,506,1378,512v-371,,-371,,-371,c1007,502,1007,502,1007,502v15,-15,23,-35,23,-56c1030,409,985,310,950,310v-38,,-82,98,-82,136c868,467,876,487,890,502v,10,,10,,10c877,512,877,512,877,512v-39,29,-39,29,-39,29c751,541,751,541,751,541v,66,,66,,66c778,607,778,607,778,607v39,34,39,34,39,34c822,641,822,641,822,641v,184,,184,,184c315,1099,,1625,,2201v,275,72,545,209,781c342,3211,532,3404,759,3541v16,-27,16,-27,16,-27c552,3380,366,3191,236,2966,102,2735,31,2470,31,2201,31,1643,334,1132,822,862v,1501,,1501,,1501c1157,2363,1157,2363,1157,2363v,-624,,-624,,-624c1157,1739,1157,1563,1157,1554v,-271,247,-491,551,-491c2013,1063,2260,1283,2260,1554v,9,-1,808,-1,808c2290,2362,2290,2362,2290,2362v,,1,-799,1,-808c2291,1266,2030,1032,1708,1032v-321,,-583,234,-583,522c1125,1563,1126,1739,1126,1739v,593,,593,,593c853,2332,853,2332,853,2332v,-1674,,-1674,,-1674c855,658,855,658,855,658v,-48,,-48,,-48c829,610,829,610,829,610,789,576,789,576,789,576v-6,,-6,,-6,c783,572,783,572,783,572v65,,65,,65,c887,543,887,543,887,543v35,,35,,35,c922,488,922,488,922,488v-6,-4,-6,-4,-6,-4c905,474,899,460,899,446v,-31,36,-96,50,-105c964,351,999,416,999,446v,15,-6,28,-18,38c976,489,976,489,976,489v,54,,54,,54c1380,543,1380,543,1380,543v1,2,1,2,1,2c1392,544,1392,544,1392,544v13,-3,15,-13,21,-50c1413,492,1413,492,1413,492v,-27,22,-49,49,-49c1471,443,1480,446,1487,450v37,23,37,23,37,23c1524,424,1524,424,1524,424v6,-1,6,-1,6,-1c1551,422,1575,420,1597,403v2,-2,2,-2,2,-2c1615,388,1623,382,1629,358v2,-7,2,-7,2,-7c1643,351,1643,351,1643,351v12,,29,-6,40,-24c1690,315,1692,288,1692,268v,-11,-3,-27,-7,-50c1684,211,1684,211,1684,211v-4,-4,-4,-4,-4,-4c1673,199,1670,189,1670,179v,-23,3,-30,8,-34c1704,126,1704,126,1704,126v-26,-19,-26,-19,-26,-19c1672,102,1670,93,1670,73v,-22,16,-40,38,-42c1730,33,1747,51,1747,73v,20,-2,29,-9,34c1713,126,1713,126,1713,126v25,19,25,19,25,19c1744,149,1747,156,1747,179v,10,-3,20,-10,28c1733,211,1733,211,1733,211v-1,7,-1,7,-1,7c1727,241,1725,257,1725,268v,20,2,47,9,59c1745,344,1761,351,1773,351v,,,,,c1786,351,1786,351,1786,351v2,7,2,7,2,7c1794,382,1801,388,1818,401v2,2,2,2,2,2c1842,420,1866,422,1887,423v6,1,6,1,6,1c1893,473,1893,473,1893,473v36,-23,36,-23,36,-23c1937,446,1946,443,1955,443v27,,49,22,49,49c2004,494,2004,494,2004,494v5,37,7,47,21,50c2036,545,2036,545,2036,545v1,-2,1,-2,1,-2c2441,543,2441,543,2441,543v,-54,,-54,,-54c2435,484,2435,484,2435,484v-11,-10,-17,-23,-17,-38c2418,416,2453,351,2467,341v15,9,51,74,51,105c2518,460,2511,474,2500,484v-5,4,-5,4,-5,4c2495,543,2495,543,2495,543v35,,35,,35,c2569,572,2569,572,2569,572v65,,65,,65,c2634,576,2634,576,2634,576v-6,,-6,,-6,c2588,610,2588,610,2588,610v-26,,-26,,-26,c2562,658,2562,658,2562,658v1,,1,,1,c2563,2362,2563,2362,2563,2362v5,,5,,5,c2568,2362,2568,2362,2568,2362v548,,548,,548,c3117,2348,3117,2348,3117,2348v5,-49,7,-99,7,-147c3124,1753,2931,1326,2595,1029xm3087,2331v-492,,-492,,-492,c2595,1072,2595,1072,2595,1072v316,290,498,699,498,1129c3093,2244,3091,2287,3087,2331xe" fillcolor="#a39b94" stroked="f">
                  <v:path arrowok="t" o:connecttype="custom" o:connectlocs="825183,203575;846138,171816;802005,162606;783273,98453;764858,162606;620713,130847;599758,124495;577215,111156;562928,101311;559435,71458;564515,23184;541973,0;520065,56849;525780,98770;508635,106075;500698,120049;474028,132752;437515,162606;327025,141645;282575,159430;266065,171816;247015,192777;260985,262011;240983,1124585;9843,699015;367348,750464;542290,337598;727075,750147;357188,493534;270828,740619;271463,193730;248603,182932;281623,172451;290830,153713;317183,141645;309880,172451;441960,172769;464185,140692;483870,134658;507683,127353;521653,111474;534988,69235;530225,56849;532765,33982;554673,23184;551815,46051;550228,67011;550545,103852;567055,111474;577850,127989;601028,150220;636270,156254;646430,173086;775018,155301;783273,108298;792163,154984;815658,181661;834390,182932;813435,208974;815340,750147;989648,745701;980123,740302;982028,699015" o:connectangles="0,0,0,0,0,0,0,0,0,0,0,0,0,0,0,0,0,0,0,0,0,0,0,0,0,0,0,0,0,0,0,0,0,0,0,0,0,0,0,0,0,0,0,0,0,0,0,0,0,0,0,0,0,0,0,0,0,0,0,0,0,0,0"/>
                  <o:lock v:ext="edit" verticies="t"/>
                </v:shape>
                <v:shape id="Freeform 12" o:spid="_x0000_s1031" style="position:absolute;left:9966;top:13197;width:13741;height:857;visibility:visible;mso-wrap-style:square;v-text-anchor:top" coordsize="432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" path="m4314,119v-10,-10,-24,-17,-45,-22c4259,95,4251,93,4244,91v-7,-2,-12,-5,-16,-7c4224,82,4222,79,4220,76v-2,-9,-2,-9,-2,-9c4218,59,4221,52,4228,47v7,-5,19,-8,36,-8c4289,39,4308,46,4322,61v1,,1,,1,c4323,40,4323,40,4323,40v,-4,-1,-9,-3,-14c4318,21,4314,17,4309,13v-5,-4,-12,-7,-20,-9c4280,1,4270,,4257,v-13,,-25,2,-35,6c4212,10,4203,15,4196,22v-7,7,-13,14,-16,23c4176,54,4174,62,4174,72v,15,5,27,15,36c4199,117,4214,124,4233,128v11,3,21,5,28,7c4267,138,4273,140,4276,142v8,8,8,8,8,8c4284,153,4285,156,4285,160v,9,-3,16,-9,21c4269,187,4258,189,4241,189v-13,,-25,-2,-35,-7c4196,178,4187,172,4180,165v-1,,-1,,-1,c4179,185,4179,185,4179,185v,13,6,24,17,32c4207,225,4224,229,4246,229v13,,25,-2,36,-6c4292,220,4301,215,4308,209v7,-7,12,-14,16,-23c4327,177,4329,167,4329,156v,-14,-5,-27,-15,-37xm4137,225v,-198,,-198,,-198c4135,18,4135,18,4135,18v-5,-8,-5,-8,-5,-8c4122,6,4122,6,4122,6v-8,-2,-8,-2,-8,-2c4094,4,4094,4,4094,4v,191,,191,,191c4094,200,4095,205,4096,208v6,9,6,9,6,9c4111,223,4111,223,4111,223v9,2,9,2,9,2l4137,225xm4055,43v,-13,-2,-23,-7,-30c4043,7,4036,4,4028,4v-17,,-17,,-17,c4011,128,4011,128,4011,128v,19,-4,34,-11,44c3994,182,3982,187,3967,187v-17,,-30,-5,-37,-15c3922,162,3919,147,3919,126v,-81,,-81,,-81c3919,37,3918,30,3916,25v-1,-5,-3,-9,-6,-12c3901,6,3901,6,3901,6,3891,4,3891,4,3891,4v-17,,-17,,-17,c3874,129,3874,129,3874,129v,16,2,30,7,42c3885,184,3891,194,3898,202v8,9,17,16,28,20c3937,226,3949,229,3962,229v32,,55,-9,70,-28c4047,183,4055,158,4055,125r,-82xm3837,225v,-198,,-198,,-198c3835,17,3835,17,3835,17v-5,-7,-5,-7,-5,-7c3822,6,3822,6,3822,6v-9,-2,-9,-2,-9,-2c3793,4,3793,4,3793,4v,89,,89,,89c3704,93,3704,93,3704,93v,-66,,-66,,-66c3704,21,3702,16,3698,11v-4,-5,-10,-7,-16,-7c3661,4,3661,4,3661,4v,191,,191,,191c3661,205,3663,212,3668,217v6,5,12,8,19,8c3704,225,3704,225,3704,225v,-95,,-95,,-95c3793,130,3793,130,3793,130v,65,,65,,65c3793,205,3796,212,3802,217v5,5,11,8,17,8l3837,225xm3637,4v-148,,-148,,-148,c3485,4,3481,5,3478,6v-9,6,-9,6,-9,6c3464,20,3464,20,3464,20v-2,8,-2,8,-2,8c3462,43,3462,43,3462,43v64,,64,,64,c3526,195,3526,195,3526,195v,10,2,17,8,22c3538,222,3545,225,3553,225v17,,17,,17,c3570,43,3570,43,3570,43v41,,41,,41,c3621,40,3621,40,3621,40v9,-6,9,-6,9,-6c3635,26,3635,26,3635,26v2,-8,2,-8,2,-8l3637,4xm3382,183v-8,2,-16,3,-24,4c3350,188,3342,188,3334,188v-14,,-14,,-14,c3311,188,3304,188,3298,186v-6,-1,-11,-3,-15,-6c3280,176,3277,172,3275,166v-1,-6,-2,-14,-2,-24c3273,130,3273,130,3273,130v58,,58,,58,c3340,130,3347,128,3351,125v5,-3,7,-8,7,-16c3358,93,3358,93,3358,93v-85,,-85,,-85,c3273,90,3273,86,3273,82v,-4,,-9,1,-14c3274,64,3274,59,3275,55v,-5,,-9,1,-13c3352,42,3352,42,3352,42v19,,29,-8,29,-23c3381,4,3381,4,3381,4v-115,,-115,,-115,c3257,4,3250,6,3244,11v-6,4,-10,13,-12,26c3231,46,3230,56,3229,67v-1,11,-1,22,-1,32c3228,140,3228,140,3228,140v,29,7,50,21,64c3263,219,3283,226,3310,226v24,,24,,24,c3343,226,3351,226,3358,224v6,-1,11,-3,14,-5c3380,210,3380,210,3380,210v1,-3,2,-7,2,-11l3382,183xm3191,34v,-20,-10,-30,-30,-30c3146,4,3146,4,3146,4v,159,,159,,159c3146,172,3144,179,3140,183v-4,5,-11,7,-21,7c3112,190,3106,189,3100,188v-6,-1,-11,-3,-14,-5c3084,183,3084,183,3084,183v,20,,20,,20c3084,210,3088,216,3096,221v7,5,17,8,29,8c3136,229,3146,227,3155,224v8,-4,15,-8,20,-14c3181,205,3184,198,3187,191v3,-8,4,-17,4,-26l3191,34xm3010,180v-5,1,-10,3,-18,5c2984,187,2974,188,2964,188v-12,,-12,,-12,c2944,188,2937,187,2932,185v-5,-2,-10,-4,-13,-8c2917,174,2914,169,2913,163v-1,-6,-2,-13,-2,-21c2911,36,2911,36,2911,36v,-21,-9,-32,-27,-32c2866,4,2866,4,2866,4v,141,,141,,141c2866,171,2873,192,2887,206v14,14,33,21,60,21c2964,227,2964,227,2964,227v9,,16,-1,22,-3c2992,223,2997,221,3000,218v4,-3,6,-6,8,-10c3009,204,3010,200,3010,195r,-15xm2836,183v-8,2,-16,3,-24,4c2804,188,2796,188,2788,188v-14,,-14,,-14,c2765,188,2758,188,2752,186v-6,-1,-11,-3,-14,-6c2734,176,2731,172,2730,166v-2,-6,-3,-14,-3,-24c2727,130,2727,130,2727,130v58,,58,,58,c2794,130,2801,128,2806,125v4,-3,6,-8,6,-16c2812,93,2812,93,2812,93v-85,,-85,,-85,c2727,90,2727,86,2727,82v,-4,1,-9,1,-14c2728,64,2729,59,2729,55v,-5,1,-9,1,-13c2806,42,2806,42,2806,42v20,,30,-8,30,-23c2836,4,2836,4,2836,4v-116,,-116,,-116,c2711,4,2704,6,2698,11v-6,4,-10,13,-12,26c2685,46,2684,56,2683,67v,11,-1,22,-1,32c2682,140,2682,140,2682,140v,29,7,50,21,64c2717,219,2737,226,2764,226v24,,24,,24,c2798,226,2806,226,2812,224v6,-1,11,-3,15,-5c2834,210,2834,210,2834,210v1,-3,2,-7,2,-11l2836,183xm2589,172v-10,12,-24,18,-41,18c2508,190,2488,164,2488,111v,-11,1,-21,4,-30c2495,72,2499,64,2504,58v5,-6,11,-11,18,-14c2528,41,2536,39,2544,39v19,,34,6,44,19c2599,72,2604,91,2604,117v,25,-5,43,-15,55xm2641,64v-5,-14,-13,-25,-22,-35c2610,20,2599,12,2587,7,2574,3,2562,,2548,v-16,,-31,3,-44,9c2490,15,2479,23,2470,33v-9,11,-15,23,-20,37c2445,85,2443,101,2443,118v,16,2,31,8,45c2456,177,2463,188,2472,198v9,10,20,17,32,22c2516,226,2530,229,2544,229v16,,31,-3,44,-9c2602,213,2612,205,2622,195v9,-11,15,-23,20,-37c2647,143,2649,128,2649,111v,-18,-2,-33,-8,-47xm2404,94v4,-10,7,-20,10,-30c2417,55,2419,46,2421,39v2,-8,3,-13,3,-16c2424,17,2422,12,2418,9v-3,-3,-8,-5,-13,-5c2380,4,2380,4,2380,4v-4,28,-11,55,-19,82c2353,113,2343,139,2331,165v-7,-14,-12,-27,-17,-39c2309,113,2305,102,2301,91v-3,-11,-6,-22,-8,-32c2290,48,2288,38,2286,28v-1,-7,-4,-12,-8,-17c2273,6,2266,4,2258,4v-25,,-25,,-25,c2235,22,2239,39,2244,57v5,19,10,36,16,54c2267,129,2274,146,2282,162v7,17,16,32,25,47c2310,215,2315,219,2320,222v6,3,12,4,18,4c2342,226,2342,226,2342,226v12,-17,21,-35,29,-53c2379,156,2386,139,2393,123v4,-9,8,-19,11,-29xm2131,186v-5,-6,-12,-9,-20,-9c2103,177,2097,179,2093,184v-5,5,-8,10,-8,17c2085,206,2086,210,2088,212v6,8,6,8,6,8c2098,223,2099,228,2099,234v,5,-1,10,-4,17c2092,258,2089,263,2084,267v,2,,2,,2c2093,269,2093,269,2093,269v6,,12,-1,18,-5c2116,261,2121,257,2125,252v4,-5,7,-11,10,-18c2137,228,2138,221,2138,214v,-12,-2,-22,-7,-28xm2006,145v-3,9,-8,16,-13,22c1987,174,1981,179,1973,182v-8,4,-16,6,-25,6c1941,188,1941,188,1941,188v-8,,-14,-2,-17,-5c1920,181,1918,176,1918,169v,-126,,-126,,-126c1927,41,1927,41,1927,41v8,-1,8,-1,8,-1c1945,40,1945,40,1945,40v9,,18,2,26,5c1979,49,1986,54,1992,60v6,7,10,15,13,24c2009,94,2010,105,2010,117v,10,-1,19,-4,28xm2046,63v-6,-14,-14,-25,-24,-34c2013,21,2002,14,1989,10,1977,6,1964,3,1952,3v-23,,-23,,-23,c1925,3,1920,4,1915,4v-6,,-11,1,-16,2c1894,7,1889,7,1885,8v-5,1,-8,3,-11,4c1874,178,1874,178,1874,178v,17,6,29,17,37c1902,223,1917,227,1935,227v19,,19,,19,c1968,227,1982,224,1994,218v12,-6,23,-14,32,-24c2035,183,2042,171,2048,157v5,-14,7,-29,7,-46c2055,93,2052,76,2046,63xm1846,183v-8,2,-16,3,-24,4c1814,188,1806,188,1798,188v-14,,-14,,-14,c1775,188,1768,188,1762,186v-6,-1,-11,-3,-14,-6c1744,176,1741,172,1739,166v-1,-6,-2,-14,-2,-24c1737,130,1737,130,1737,130v58,,58,,58,c1804,130,1811,128,1816,125v4,-3,6,-8,6,-16c1822,93,1822,93,1822,93v-85,,-85,,-85,c1737,90,1737,86,1737,82v,-4,1,-9,1,-14c1738,64,1739,59,1739,55v,-5,,-9,1,-13c1816,42,1816,42,1816,42v20,,30,-8,30,-23c1846,4,1846,4,1846,4v-116,,-116,,-116,c1721,4,1714,6,1708,11v-6,4,-10,13,-12,26c1695,46,1694,56,1693,67v-1,11,-1,22,-1,32c1692,140,1692,140,1692,140v,29,7,50,21,64c1727,219,1747,226,1774,226v24,,24,,24,c1807,226,1816,226,1822,224v6,-1,11,-3,14,-5c1844,210,1844,210,1844,210v1,-3,2,-7,2,-11l1846,183xm1599,172v-10,12,-24,18,-41,18c1518,190,1498,164,1498,111v,-11,1,-21,4,-30c1505,72,1509,64,1514,58v5,-6,11,-11,18,-14c1538,41,1546,39,1554,39v19,,34,6,44,19c1609,72,1614,91,1614,117v,25,-5,43,-15,55xm1651,64v-5,-14,-13,-25,-22,-35c1619,20,1609,12,1597,7,1584,3,1571,,1558,v-16,,-31,3,-45,9c1500,15,1489,23,1480,33v-9,11,-16,23,-20,37c1455,85,1453,101,1453,118v,16,2,31,8,45c1466,177,1473,188,1482,198v9,10,20,17,32,22c1526,226,1540,229,1553,229v17,,32,-3,45,-9c1611,213,1622,205,1631,195v9,-11,16,-23,21,-37c1657,143,1659,128,1659,111v,-18,-2,-33,-8,-47xm1425,138v,-5,-2,-10,-6,-14c1414,120,1409,118,1403,118v-23,,-23,,-23,c1381,121,1382,125,1383,131v,5,1,12,1,19c1384,168,1384,168,1384,168v,6,-2,11,-6,15c1375,187,1368,189,1357,189v-10,,-19,-2,-27,-5c1321,181,1314,177,1307,171v-6,-7,-11,-15,-14,-25c1289,137,1287,125,1287,111v,-10,2,-20,5,-28c1296,74,1301,66,1307,60v6,-6,13,-11,22,-15c1338,42,1347,40,1357,40v12,,24,2,35,5c1403,48,1413,53,1420,59v2,,2,,2,c1422,44,1422,44,1422,44v,-6,-1,-11,-4,-16c1416,23,1413,18,1408,14v-5,-4,-11,-8,-19,-10c1382,1,1373,,1363,v-19,,-36,3,-51,9c1297,15,1284,24,1274,34v-11,11,-18,23,-24,37c1245,85,1242,101,1242,117v,17,3,33,9,46c1257,177,1265,189,1275,199v10,9,22,17,35,22c1323,226,1337,229,1352,229v14,,25,-2,35,-4c1396,222,1403,218,1409,213v6,-4,10,-10,13,-17c1424,189,1425,182,1425,173r,-35xm1149,183v-8,2,-15,3,-23,4c1118,188,1109,188,1101,188v-14,,-14,,-14,c1078,188,1071,188,1065,186v-6,-1,-11,-3,-14,-6c1047,176,1044,172,1043,166v-2,-6,-3,-14,-3,-24c1040,130,1040,130,1040,130v59,,59,,59,c1108,130,1114,128,1119,125v4,-3,6,-8,6,-16c1125,93,1125,93,1125,93v-85,,-85,,-85,c1040,90,1040,86,1041,82v,-4,,-9,,-14c1041,64,1042,59,1042,55v,-5,1,-9,1,-13c1119,42,1119,42,1119,42v20,,30,-8,30,-23c1149,4,1149,4,1149,4v-116,,-116,,-116,c1024,4,1017,6,1011,11v-6,4,-10,13,-11,26c998,46,997,56,997,67v-1,11,-2,22,-2,32c995,140,995,140,995,140v,29,7,50,21,64c1030,219,1050,226,1078,226v23,,23,,23,c1111,226,1119,226,1125,224v6,-1,11,-3,15,-5c1147,210,1147,210,1147,210v1,-3,2,-7,2,-11l1149,183xm958,34c958,14,948,4,929,4v-15,,-15,,-15,c914,163,914,163,914,163v,9,-2,16,-6,20c903,188,896,190,886,190v-6,,-12,-1,-18,-2c862,187,857,185,853,183v-1,,-1,,-1,c852,203,852,203,852,203v,7,3,13,11,18c870,226,880,229,893,229v11,,21,-2,29,-5c930,220,937,216,942,210v6,-5,10,-12,12,-19c957,183,958,174,958,165r,-131xm777,180v-4,1,-10,3,-18,5c751,187,742,188,731,188v-11,,-11,,-11,c711,188,705,187,699,185v-5,-2,-9,-4,-12,-8c684,174,682,169,681,163v-2,-6,-2,-13,-2,-21c679,36,679,36,679,36,679,15,670,4,651,4v-18,,-18,,-18,c633,145,633,145,633,145v,26,7,47,21,61c668,220,688,227,714,227v17,,17,,17,c740,227,747,226,754,224v6,-1,10,-3,14,-6c771,215,774,212,775,208v1,-4,2,-8,2,-13l777,180xm604,183v-8,2,-16,3,-24,4c572,188,563,188,555,188v-14,,-14,,-14,c532,188,525,188,520,186v-7,-1,-11,-3,-15,-6c501,176,499,172,497,166v-2,-6,-3,-14,-3,-24c494,130,494,130,494,130v59,,59,,59,c562,130,568,128,573,125v4,-3,6,-8,6,-16c579,93,579,93,579,93v-85,,-85,,-85,c494,90,494,86,495,82v,-4,,-9,,-14c496,64,496,59,496,55v1,-5,1,-9,2,-13c573,42,573,42,573,42v20,,30,-8,30,-23c603,4,603,4,603,4,488,4,488,4,488,4v-9,,-17,2,-23,7c459,15,455,24,454,37v-2,9,-2,19,-3,30c450,78,450,89,450,99v,41,,41,,41c450,169,457,190,471,204v13,15,34,22,61,22c555,226,555,226,555,226v10,,18,,24,-2c585,223,590,221,594,219v7,-9,7,-9,7,-9c603,207,603,203,603,199r1,-16xm356,172v-10,12,-24,18,-41,18c275,190,255,164,255,111v,-11,2,-21,5,-30c263,72,266,64,271,58v5,-6,11,-11,18,-14c296,41,303,39,312,39v19,,33,6,44,19c366,72,371,91,371,117v,25,-5,43,-15,55xm409,64c403,50,396,39,386,29,377,20,366,12,354,7,342,3,329,,316,,299,,284,3,271,9v-13,6,-24,14,-33,24c229,44,222,56,217,70v-5,15,-7,31,-7,48c210,134,213,149,218,163v5,14,12,25,22,35c249,208,259,215,272,220v12,6,25,9,39,9c328,229,342,226,356,220v13,-7,24,-15,33,-25c398,184,405,172,410,158v4,-15,7,-30,7,-47c417,93,414,78,409,64xm172,94v3,-10,6,-20,9,-30c184,55,186,46,188,39v2,-8,3,-13,3,-16c191,17,189,12,185,9,182,6,177,4,172,4v-25,,-25,,-25,c143,32,137,59,128,86v-8,27,-18,53,-30,79c92,151,86,138,81,126,77,113,72,102,69,91,65,80,62,69,60,59,58,48,55,38,54,28,53,21,50,16,45,11,40,6,34,4,26,4,,4,,4,,4,3,22,6,39,11,57v5,19,10,36,17,54c34,129,41,146,49,162v8,17,16,32,25,47c78,215,82,219,88,222v5,3,11,4,18,4c110,226,110,226,110,226v11,-17,21,-35,29,-53c147,156,154,139,161,123v3,-9,7,-19,11,-29xe" fillcolor="#a39b94" stroked="f">
                  <v:path arrowok="t" o:connecttype="custom" o:connectlocs="1372235,19439;1329700,34417;1326526,52582;1313194,8604;1307798,71703;1243995,40154;1246217,70747;1210348,1275;1170352,71703;1104010,1912;1133213,13703;1053857,59912;1038937,29637;1025923,11791;1073537,63417;978944,58318;949741,58956;909745,46209;892604,59593;892604,34736;863401,1275;897365,69791;807533,12429;777695,22308;838324,20396;734525,40154;732303,66604;661835,64055;677706,74571;608824,13703;641837,9242;614221,72340;566289,59912;551370,29637;538356,11791;585970,63417;512327,37286;463760,51945;450428,39516;410433,46527;450111,8923;415829,70428;345043,59912;330124,29637;317427,11791;364723,63417;270448,58318;240927,58956;200931,46209;184107,59593;183790,34736;154904,1275;188551,69791;99037,12429;68882,22308;129828,20396;25712,40154;23490,66604" o:connectangles="0,0,0,0,0,0,0,0,0,0,0,0,0,0,0,0,0,0,0,0,0,0,0,0,0,0,0,0,0,0,0,0,0,0,0,0,0,0,0,0,0,0,0,0,0,0,0,0,0,0,0,0,0,0,0,0,0,0"/>
                  <o:lock v:ext="edit" verticies="t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2494A"/>
    <w:multiLevelType w:val="multilevel"/>
    <w:tmpl w:val="7B421744"/>
    <w:numStyleLink w:val="OpsommingkleineletterOBG"/>
  </w:abstractNum>
  <w:abstractNum w:abstractNumId="11" w15:restartNumberingAfterBreak="0">
    <w:nsid w:val="06FB0A3D"/>
    <w:multiLevelType w:val="multilevel"/>
    <w:tmpl w:val="9E50E438"/>
    <w:styleLink w:val="OpsommingbolletjeOBG"/>
    <w:lvl w:ilvl="0">
      <w:start w:val="1"/>
      <w:numFmt w:val="bullet"/>
      <w:pStyle w:val="Opsommingbolletje1eniveauOB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OBG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OBG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OBG"/>
    <w:lvl w:ilvl="0">
      <w:start w:val="1"/>
      <w:numFmt w:val="bullet"/>
      <w:pStyle w:val="Opsommingstreepje1eniveauOBG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OBG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OBG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0EA27EB4"/>
    <w:multiLevelType w:val="multilevel"/>
    <w:tmpl w:val="B80072F2"/>
    <w:numStyleLink w:val="KopnummeringOBG"/>
  </w:abstractNum>
  <w:abstractNum w:abstractNumId="14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92E403D"/>
    <w:multiLevelType w:val="multilevel"/>
    <w:tmpl w:val="7B421744"/>
    <w:styleLink w:val="OpsommingkleineletterOBG"/>
    <w:lvl w:ilvl="0">
      <w:start w:val="1"/>
      <w:numFmt w:val="none"/>
      <w:pStyle w:val="OpsommingkleineletterbasistekstOB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Opsommingkleineletter1eniveauOBG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pStyle w:val="Opsommingkleineletter2eniveauOBG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pStyle w:val="Opsommingkleineletter3eniveauOBG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04772F3"/>
    <w:multiLevelType w:val="multilevel"/>
    <w:tmpl w:val="858608B0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567" w:hanging="283"/>
      </w:pPr>
      <w:rPr>
        <w:rFonts w:hint="default"/>
      </w:rPr>
    </w:lvl>
    <w:lvl w:ilvl="7">
      <w:start w:val="1"/>
      <w:numFmt w:val="decimal"/>
      <w:lvlText w:val="%8"/>
      <w:lvlJc w:val="left"/>
      <w:pPr>
        <w:ind w:left="851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3275590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D665843"/>
    <w:multiLevelType w:val="multilevel"/>
    <w:tmpl w:val="90A8103A"/>
    <w:styleLink w:val="BijlagenummeringOBG"/>
    <w:lvl w:ilvl="0">
      <w:start w:val="1"/>
      <w:numFmt w:val="decimal"/>
      <w:pStyle w:val="Bijlagekop1OBG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OBG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0" w15:restartNumberingAfterBreak="0">
    <w:nsid w:val="40EF61F8"/>
    <w:multiLevelType w:val="multilevel"/>
    <w:tmpl w:val="B80072F2"/>
    <w:styleLink w:val="KopnummeringOBG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OBG"/>
    <w:lvl w:ilvl="0">
      <w:start w:val="1"/>
      <w:numFmt w:val="decimal"/>
      <w:pStyle w:val="AgendapuntOBG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584C52"/>
    <w:multiLevelType w:val="multilevel"/>
    <w:tmpl w:val="8D0228AC"/>
    <w:numStyleLink w:val="OpsommingtekenOBG"/>
  </w:abstractNum>
  <w:abstractNum w:abstractNumId="24" w15:restartNumberingAfterBreak="0">
    <w:nsid w:val="4FF95A5C"/>
    <w:multiLevelType w:val="multilevel"/>
    <w:tmpl w:val="C3A2B1D8"/>
    <w:styleLink w:val="OpsommingnummerOBG"/>
    <w:lvl w:ilvl="0">
      <w:start w:val="1"/>
      <w:numFmt w:val="none"/>
      <w:pStyle w:val="OpsommingnummerbasistekstOB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psommingnummer1eniveauOBG"/>
      <w:lvlText w:val="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Opsommingnummer2eniveauOBG"/>
      <w:lvlText w:val="%3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pStyle w:val="Opsommingnummer3eniveauOBG"/>
      <w:lvlText w:val="%4"/>
      <w:lvlJc w:val="left"/>
      <w:pPr>
        <w:ind w:left="851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F335A0"/>
    <w:multiLevelType w:val="multilevel"/>
    <w:tmpl w:val="8D0228AC"/>
    <w:styleLink w:val="OpsommingtekenOBG"/>
    <w:lvl w:ilvl="0">
      <w:start w:val="1"/>
      <w:numFmt w:val="bullet"/>
      <w:pStyle w:val="Opsommingteken1eniveauOBG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teken2eniveauOBG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teken3eniveauOBG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6" w15:restartNumberingAfterBreak="0">
    <w:nsid w:val="6C6644DD"/>
    <w:multiLevelType w:val="multilevel"/>
    <w:tmpl w:val="9E50E438"/>
    <w:numStyleLink w:val="OpsommingbolletjeOBG"/>
  </w:abstractNum>
  <w:abstractNum w:abstractNumId="27" w15:restartNumberingAfterBreak="0">
    <w:nsid w:val="6CAB1E63"/>
    <w:multiLevelType w:val="multilevel"/>
    <w:tmpl w:val="7FB6E594"/>
    <w:numStyleLink w:val="AgendapuntlijstOBG"/>
  </w:abstractNum>
  <w:abstractNum w:abstractNumId="28" w15:restartNumberingAfterBreak="0">
    <w:nsid w:val="7038598F"/>
    <w:multiLevelType w:val="multilevel"/>
    <w:tmpl w:val="90A8103A"/>
    <w:numStyleLink w:val="BijlagenummeringOBG"/>
  </w:abstractNum>
  <w:abstractNum w:abstractNumId="29" w15:restartNumberingAfterBreak="0">
    <w:nsid w:val="79AE6CDF"/>
    <w:multiLevelType w:val="multilevel"/>
    <w:tmpl w:val="B4BACAD8"/>
    <w:numStyleLink w:val="OpsommingstreepjeOBG"/>
  </w:abstractNum>
  <w:abstractNum w:abstractNumId="30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FF3584F"/>
    <w:multiLevelType w:val="multilevel"/>
    <w:tmpl w:val="C9FA2D30"/>
    <w:lvl w:ilvl="0">
      <w:start w:val="1"/>
      <w:numFmt w:val="bullet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22"/>
  </w:num>
  <w:num w:numId="5">
    <w:abstractNumId w:val="15"/>
  </w:num>
  <w:num w:numId="6">
    <w:abstractNumId w:val="14"/>
  </w:num>
  <w:num w:numId="7">
    <w:abstractNumId w:val="20"/>
  </w:num>
  <w:num w:numId="8">
    <w:abstractNumId w:val="25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</w:num>
  <w:num w:numId="23">
    <w:abstractNumId w:val="27"/>
  </w:num>
  <w:num w:numId="24">
    <w:abstractNumId w:val="26"/>
  </w:num>
  <w:num w:numId="25">
    <w:abstractNumId w:val="31"/>
  </w:num>
  <w:num w:numId="26">
    <w:abstractNumId w:val="29"/>
  </w:num>
  <w:num w:numId="27">
    <w:abstractNumId w:val="13"/>
  </w:num>
  <w:num w:numId="28">
    <w:abstractNumId w:val="28"/>
  </w:num>
  <w:num w:numId="29">
    <w:abstractNumId w:val="23"/>
  </w:num>
  <w:num w:numId="30">
    <w:abstractNumId w:val="17"/>
  </w:num>
  <w:num w:numId="31">
    <w:abstractNumId w:val="16"/>
  </w:num>
  <w:num w:numId="32">
    <w:abstractNumId w:val="24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nl-NL" w:vendorID="1" w:dllVersion="512" w:checkStyle="1"/>
  <w:proofState w:spelling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9E"/>
    <w:rsid w:val="00004562"/>
    <w:rsid w:val="00006237"/>
    <w:rsid w:val="0000663D"/>
    <w:rsid w:val="00010D95"/>
    <w:rsid w:val="00011BFA"/>
    <w:rsid w:val="00012581"/>
    <w:rsid w:val="00016BF5"/>
    <w:rsid w:val="0002562D"/>
    <w:rsid w:val="0003377A"/>
    <w:rsid w:val="00035232"/>
    <w:rsid w:val="000418EF"/>
    <w:rsid w:val="00044EC5"/>
    <w:rsid w:val="0004513F"/>
    <w:rsid w:val="00050D4B"/>
    <w:rsid w:val="0005205D"/>
    <w:rsid w:val="00052426"/>
    <w:rsid w:val="00052FF4"/>
    <w:rsid w:val="00053E43"/>
    <w:rsid w:val="0005430B"/>
    <w:rsid w:val="0005732F"/>
    <w:rsid w:val="00065173"/>
    <w:rsid w:val="00066DF0"/>
    <w:rsid w:val="00074965"/>
    <w:rsid w:val="00074DAC"/>
    <w:rsid w:val="0007714E"/>
    <w:rsid w:val="000840F9"/>
    <w:rsid w:val="000938C4"/>
    <w:rsid w:val="00096684"/>
    <w:rsid w:val="0009698A"/>
    <w:rsid w:val="000A1B78"/>
    <w:rsid w:val="000C0969"/>
    <w:rsid w:val="000C1A1A"/>
    <w:rsid w:val="000D3D78"/>
    <w:rsid w:val="000D6AB7"/>
    <w:rsid w:val="000E1539"/>
    <w:rsid w:val="000E559E"/>
    <w:rsid w:val="000E55A1"/>
    <w:rsid w:val="000E6007"/>
    <w:rsid w:val="000E6E43"/>
    <w:rsid w:val="000F213A"/>
    <w:rsid w:val="000F2D93"/>
    <w:rsid w:val="000F650E"/>
    <w:rsid w:val="00100B98"/>
    <w:rsid w:val="00106601"/>
    <w:rsid w:val="00110A9F"/>
    <w:rsid w:val="001170AE"/>
    <w:rsid w:val="00121069"/>
    <w:rsid w:val="00122DED"/>
    <w:rsid w:val="001232A6"/>
    <w:rsid w:val="00132265"/>
    <w:rsid w:val="00134E43"/>
    <w:rsid w:val="00135A2A"/>
    <w:rsid w:val="00135E7B"/>
    <w:rsid w:val="00137CBB"/>
    <w:rsid w:val="00141036"/>
    <w:rsid w:val="00145B8E"/>
    <w:rsid w:val="0014640F"/>
    <w:rsid w:val="00152E4D"/>
    <w:rsid w:val="001579D8"/>
    <w:rsid w:val="00160BB5"/>
    <w:rsid w:val="001639F5"/>
    <w:rsid w:val="00165FA8"/>
    <w:rsid w:val="0018093D"/>
    <w:rsid w:val="00187A59"/>
    <w:rsid w:val="0019042B"/>
    <w:rsid w:val="001B1B37"/>
    <w:rsid w:val="001B4C7E"/>
    <w:rsid w:val="001C11BE"/>
    <w:rsid w:val="001C2225"/>
    <w:rsid w:val="001C6232"/>
    <w:rsid w:val="001C63E7"/>
    <w:rsid w:val="001D2384"/>
    <w:rsid w:val="001D2A06"/>
    <w:rsid w:val="001E2293"/>
    <w:rsid w:val="001E34AC"/>
    <w:rsid w:val="001E5F7F"/>
    <w:rsid w:val="001F09EC"/>
    <w:rsid w:val="001F5B4F"/>
    <w:rsid w:val="001F5C28"/>
    <w:rsid w:val="001F6547"/>
    <w:rsid w:val="002017AC"/>
    <w:rsid w:val="002049B3"/>
    <w:rsid w:val="0020548B"/>
    <w:rsid w:val="0020607F"/>
    <w:rsid w:val="00206E2A"/>
    <w:rsid w:val="00206FF8"/>
    <w:rsid w:val="002074B2"/>
    <w:rsid w:val="00211E14"/>
    <w:rsid w:val="00216489"/>
    <w:rsid w:val="00220A9C"/>
    <w:rsid w:val="00225889"/>
    <w:rsid w:val="00230B64"/>
    <w:rsid w:val="00236DE9"/>
    <w:rsid w:val="002370E1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6914"/>
    <w:rsid w:val="0029295B"/>
    <w:rsid w:val="00294CD2"/>
    <w:rsid w:val="002A2E44"/>
    <w:rsid w:val="002B08A4"/>
    <w:rsid w:val="002B2998"/>
    <w:rsid w:val="002B64EE"/>
    <w:rsid w:val="002C46FB"/>
    <w:rsid w:val="002C49D6"/>
    <w:rsid w:val="002C6C31"/>
    <w:rsid w:val="002C748C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A0"/>
    <w:rsid w:val="00317DEA"/>
    <w:rsid w:val="00322A9F"/>
    <w:rsid w:val="00322FF7"/>
    <w:rsid w:val="00323121"/>
    <w:rsid w:val="00325F08"/>
    <w:rsid w:val="00334D4B"/>
    <w:rsid w:val="00335B5E"/>
    <w:rsid w:val="00337DDE"/>
    <w:rsid w:val="00345315"/>
    <w:rsid w:val="00346631"/>
    <w:rsid w:val="00347094"/>
    <w:rsid w:val="0036336D"/>
    <w:rsid w:val="00364B2C"/>
    <w:rsid w:val="00364E1D"/>
    <w:rsid w:val="00365254"/>
    <w:rsid w:val="00365327"/>
    <w:rsid w:val="00372242"/>
    <w:rsid w:val="00374C23"/>
    <w:rsid w:val="00374D9A"/>
    <w:rsid w:val="00377612"/>
    <w:rsid w:val="00382603"/>
    <w:rsid w:val="003833EB"/>
    <w:rsid w:val="00383954"/>
    <w:rsid w:val="0039126D"/>
    <w:rsid w:val="003964D4"/>
    <w:rsid w:val="0039656A"/>
    <w:rsid w:val="00396E0C"/>
    <w:rsid w:val="003A5ED3"/>
    <w:rsid w:val="003A6677"/>
    <w:rsid w:val="003B14A0"/>
    <w:rsid w:val="003B595E"/>
    <w:rsid w:val="003C6F2B"/>
    <w:rsid w:val="003D04B7"/>
    <w:rsid w:val="003D09E4"/>
    <w:rsid w:val="003D2459"/>
    <w:rsid w:val="003D414A"/>
    <w:rsid w:val="003D49E5"/>
    <w:rsid w:val="003E30F2"/>
    <w:rsid w:val="003E3B7D"/>
    <w:rsid w:val="003E766F"/>
    <w:rsid w:val="003F0F5E"/>
    <w:rsid w:val="003F2747"/>
    <w:rsid w:val="003F2F2A"/>
    <w:rsid w:val="003F3052"/>
    <w:rsid w:val="003F768C"/>
    <w:rsid w:val="004001AF"/>
    <w:rsid w:val="00410F28"/>
    <w:rsid w:val="0041674F"/>
    <w:rsid w:val="0042284E"/>
    <w:rsid w:val="0042594D"/>
    <w:rsid w:val="00435DEB"/>
    <w:rsid w:val="00441382"/>
    <w:rsid w:val="0044704B"/>
    <w:rsid w:val="00451FDB"/>
    <w:rsid w:val="004564A6"/>
    <w:rsid w:val="00460433"/>
    <w:rsid w:val="00462FC7"/>
    <w:rsid w:val="004656F6"/>
    <w:rsid w:val="004659D3"/>
    <w:rsid w:val="00466D71"/>
    <w:rsid w:val="00471C0F"/>
    <w:rsid w:val="00472E5E"/>
    <w:rsid w:val="004733C3"/>
    <w:rsid w:val="0047392D"/>
    <w:rsid w:val="00474854"/>
    <w:rsid w:val="0047518D"/>
    <w:rsid w:val="004804E1"/>
    <w:rsid w:val="00484C8E"/>
    <w:rsid w:val="00486319"/>
    <w:rsid w:val="00487543"/>
    <w:rsid w:val="004875E2"/>
    <w:rsid w:val="00490BBD"/>
    <w:rsid w:val="00495327"/>
    <w:rsid w:val="004B2C90"/>
    <w:rsid w:val="004B4E57"/>
    <w:rsid w:val="004C51F8"/>
    <w:rsid w:val="004D03A3"/>
    <w:rsid w:val="004D2412"/>
    <w:rsid w:val="004F4A4D"/>
    <w:rsid w:val="004F6A99"/>
    <w:rsid w:val="005017F3"/>
    <w:rsid w:val="00501A64"/>
    <w:rsid w:val="00503BFD"/>
    <w:rsid w:val="005043E5"/>
    <w:rsid w:val="00513D36"/>
    <w:rsid w:val="00514F37"/>
    <w:rsid w:val="00515E2F"/>
    <w:rsid w:val="00521726"/>
    <w:rsid w:val="00526530"/>
    <w:rsid w:val="0053645C"/>
    <w:rsid w:val="00543D5E"/>
    <w:rsid w:val="00545244"/>
    <w:rsid w:val="00550742"/>
    <w:rsid w:val="00553801"/>
    <w:rsid w:val="005615BE"/>
    <w:rsid w:val="00562E3D"/>
    <w:rsid w:val="00575FFC"/>
    <w:rsid w:val="005772A5"/>
    <w:rsid w:val="005818B8"/>
    <w:rsid w:val="00582777"/>
    <w:rsid w:val="0059027A"/>
    <w:rsid w:val="00594B73"/>
    <w:rsid w:val="005A1BD7"/>
    <w:rsid w:val="005A2BEC"/>
    <w:rsid w:val="005A36BE"/>
    <w:rsid w:val="005B4FAF"/>
    <w:rsid w:val="005C5603"/>
    <w:rsid w:val="005C6668"/>
    <w:rsid w:val="005D0CB0"/>
    <w:rsid w:val="005D4151"/>
    <w:rsid w:val="005D5E21"/>
    <w:rsid w:val="005E02CD"/>
    <w:rsid w:val="005E16B5"/>
    <w:rsid w:val="005E3E58"/>
    <w:rsid w:val="005E60E9"/>
    <w:rsid w:val="005F1E97"/>
    <w:rsid w:val="005F23F9"/>
    <w:rsid w:val="006040DB"/>
    <w:rsid w:val="00606D41"/>
    <w:rsid w:val="00610FF8"/>
    <w:rsid w:val="00612C22"/>
    <w:rsid w:val="00614EE3"/>
    <w:rsid w:val="00624485"/>
    <w:rsid w:val="00627A3F"/>
    <w:rsid w:val="00637DF8"/>
    <w:rsid w:val="00641E45"/>
    <w:rsid w:val="00647A67"/>
    <w:rsid w:val="00653D01"/>
    <w:rsid w:val="00664EE1"/>
    <w:rsid w:val="006662ED"/>
    <w:rsid w:val="00670274"/>
    <w:rsid w:val="006767B2"/>
    <w:rsid w:val="00685EED"/>
    <w:rsid w:val="006953A2"/>
    <w:rsid w:val="006A71B5"/>
    <w:rsid w:val="006B0F13"/>
    <w:rsid w:val="006B6044"/>
    <w:rsid w:val="006C6A9D"/>
    <w:rsid w:val="006D1154"/>
    <w:rsid w:val="006D2ECD"/>
    <w:rsid w:val="006D5B73"/>
    <w:rsid w:val="006F0CF6"/>
    <w:rsid w:val="0070348E"/>
    <w:rsid w:val="00703BD3"/>
    <w:rsid w:val="00705849"/>
    <w:rsid w:val="00706308"/>
    <w:rsid w:val="00712665"/>
    <w:rsid w:val="0071386B"/>
    <w:rsid w:val="0072479C"/>
    <w:rsid w:val="007256CF"/>
    <w:rsid w:val="00735313"/>
    <w:rsid w:val="007358BA"/>
    <w:rsid w:val="007361EE"/>
    <w:rsid w:val="00743326"/>
    <w:rsid w:val="00750733"/>
    <w:rsid w:val="00750780"/>
    <w:rsid w:val="007525D1"/>
    <w:rsid w:val="00752725"/>
    <w:rsid w:val="00755370"/>
    <w:rsid w:val="00756C31"/>
    <w:rsid w:val="007574D0"/>
    <w:rsid w:val="00760A65"/>
    <w:rsid w:val="00763B35"/>
    <w:rsid w:val="00764AF2"/>
    <w:rsid w:val="00766E99"/>
    <w:rsid w:val="00770652"/>
    <w:rsid w:val="00772136"/>
    <w:rsid w:val="00775717"/>
    <w:rsid w:val="00776618"/>
    <w:rsid w:val="00780BF7"/>
    <w:rsid w:val="007841A3"/>
    <w:rsid w:val="007865DD"/>
    <w:rsid w:val="00787B55"/>
    <w:rsid w:val="0079179F"/>
    <w:rsid w:val="00792FC0"/>
    <w:rsid w:val="00793E98"/>
    <w:rsid w:val="00796A8D"/>
    <w:rsid w:val="007A0C5D"/>
    <w:rsid w:val="007B0C68"/>
    <w:rsid w:val="007B3114"/>
    <w:rsid w:val="007B5373"/>
    <w:rsid w:val="007C0010"/>
    <w:rsid w:val="007C037C"/>
    <w:rsid w:val="007D2130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137ED"/>
    <w:rsid w:val="00814801"/>
    <w:rsid w:val="008222EE"/>
    <w:rsid w:val="00823AC1"/>
    <w:rsid w:val="00826EA4"/>
    <w:rsid w:val="00832239"/>
    <w:rsid w:val="008379C8"/>
    <w:rsid w:val="00843B35"/>
    <w:rsid w:val="00854B34"/>
    <w:rsid w:val="0086137E"/>
    <w:rsid w:val="008664DD"/>
    <w:rsid w:val="008736AE"/>
    <w:rsid w:val="00874182"/>
    <w:rsid w:val="008775D3"/>
    <w:rsid w:val="00877BD5"/>
    <w:rsid w:val="008802D3"/>
    <w:rsid w:val="00886BB9"/>
    <w:rsid w:val="00886BC1"/>
    <w:rsid w:val="008870F0"/>
    <w:rsid w:val="0089090B"/>
    <w:rsid w:val="008931CF"/>
    <w:rsid w:val="00893934"/>
    <w:rsid w:val="008A2A1D"/>
    <w:rsid w:val="008A5E5E"/>
    <w:rsid w:val="008B5CD1"/>
    <w:rsid w:val="008C2F90"/>
    <w:rsid w:val="008C5834"/>
    <w:rsid w:val="008C6251"/>
    <w:rsid w:val="008D6DC1"/>
    <w:rsid w:val="008D7BDD"/>
    <w:rsid w:val="0090197F"/>
    <w:rsid w:val="00901CD7"/>
    <w:rsid w:val="0090254C"/>
    <w:rsid w:val="0090724E"/>
    <w:rsid w:val="00907888"/>
    <w:rsid w:val="00907DE2"/>
    <w:rsid w:val="00910D57"/>
    <w:rsid w:val="009221AC"/>
    <w:rsid w:val="009225D7"/>
    <w:rsid w:val="009248C1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57CB"/>
    <w:rsid w:val="00957CCB"/>
    <w:rsid w:val="009606EB"/>
    <w:rsid w:val="009634EC"/>
    <w:rsid w:val="00963973"/>
    <w:rsid w:val="00966E63"/>
    <w:rsid w:val="00971786"/>
    <w:rsid w:val="00971B3B"/>
    <w:rsid w:val="0099349E"/>
    <w:rsid w:val="009B18A8"/>
    <w:rsid w:val="009B727B"/>
    <w:rsid w:val="009B7E7E"/>
    <w:rsid w:val="009C1976"/>
    <w:rsid w:val="009C2F70"/>
    <w:rsid w:val="009C2F9E"/>
    <w:rsid w:val="009D5AE2"/>
    <w:rsid w:val="009F74CD"/>
    <w:rsid w:val="009F7CB4"/>
    <w:rsid w:val="00A03584"/>
    <w:rsid w:val="00A07FEF"/>
    <w:rsid w:val="00A13BD1"/>
    <w:rsid w:val="00A1497C"/>
    <w:rsid w:val="00A21956"/>
    <w:rsid w:val="00A409B3"/>
    <w:rsid w:val="00A42EEC"/>
    <w:rsid w:val="00A463DC"/>
    <w:rsid w:val="00A50406"/>
    <w:rsid w:val="00A50767"/>
    <w:rsid w:val="00A50801"/>
    <w:rsid w:val="00A60A58"/>
    <w:rsid w:val="00A61B21"/>
    <w:rsid w:val="00A63349"/>
    <w:rsid w:val="00A65B09"/>
    <w:rsid w:val="00A670BB"/>
    <w:rsid w:val="00A71291"/>
    <w:rsid w:val="00A76E7C"/>
    <w:rsid w:val="00A871D6"/>
    <w:rsid w:val="00A958A6"/>
    <w:rsid w:val="00A95D3F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C7EB3"/>
    <w:rsid w:val="00AD24E6"/>
    <w:rsid w:val="00AD31A0"/>
    <w:rsid w:val="00AD3AEC"/>
    <w:rsid w:val="00AD44F1"/>
    <w:rsid w:val="00AD4DF7"/>
    <w:rsid w:val="00AE0183"/>
    <w:rsid w:val="00AE2110"/>
    <w:rsid w:val="00AE2EB1"/>
    <w:rsid w:val="00AE57A7"/>
    <w:rsid w:val="00B01DA1"/>
    <w:rsid w:val="00B11A76"/>
    <w:rsid w:val="00B233E3"/>
    <w:rsid w:val="00B30352"/>
    <w:rsid w:val="00B346DF"/>
    <w:rsid w:val="00B460C2"/>
    <w:rsid w:val="00B47460"/>
    <w:rsid w:val="00B63EB9"/>
    <w:rsid w:val="00B75ED8"/>
    <w:rsid w:val="00B77809"/>
    <w:rsid w:val="00B83B98"/>
    <w:rsid w:val="00B83FAC"/>
    <w:rsid w:val="00B860DC"/>
    <w:rsid w:val="00B9540B"/>
    <w:rsid w:val="00BA11B3"/>
    <w:rsid w:val="00BA3794"/>
    <w:rsid w:val="00BA3F4D"/>
    <w:rsid w:val="00BA4884"/>
    <w:rsid w:val="00BA79E3"/>
    <w:rsid w:val="00BB1FC1"/>
    <w:rsid w:val="00BB239A"/>
    <w:rsid w:val="00BB31CE"/>
    <w:rsid w:val="00BB4E98"/>
    <w:rsid w:val="00BC0188"/>
    <w:rsid w:val="00BC0384"/>
    <w:rsid w:val="00BC6FB7"/>
    <w:rsid w:val="00BD5564"/>
    <w:rsid w:val="00BE55A7"/>
    <w:rsid w:val="00BE64B3"/>
    <w:rsid w:val="00BF4836"/>
    <w:rsid w:val="00BF6A7B"/>
    <w:rsid w:val="00BF6B3C"/>
    <w:rsid w:val="00C06D9A"/>
    <w:rsid w:val="00C0702B"/>
    <w:rsid w:val="00C11B08"/>
    <w:rsid w:val="00C12133"/>
    <w:rsid w:val="00C12A81"/>
    <w:rsid w:val="00C14FF5"/>
    <w:rsid w:val="00C16413"/>
    <w:rsid w:val="00C17A25"/>
    <w:rsid w:val="00C201EB"/>
    <w:rsid w:val="00C20B27"/>
    <w:rsid w:val="00C33308"/>
    <w:rsid w:val="00C336FA"/>
    <w:rsid w:val="00C4003A"/>
    <w:rsid w:val="00C41422"/>
    <w:rsid w:val="00C426AA"/>
    <w:rsid w:val="00C50828"/>
    <w:rsid w:val="00C51137"/>
    <w:rsid w:val="00C55646"/>
    <w:rsid w:val="00C6206C"/>
    <w:rsid w:val="00C62814"/>
    <w:rsid w:val="00C72D11"/>
    <w:rsid w:val="00C759D9"/>
    <w:rsid w:val="00C863AE"/>
    <w:rsid w:val="00C87372"/>
    <w:rsid w:val="00C87C00"/>
    <w:rsid w:val="00C92E08"/>
    <w:rsid w:val="00C93473"/>
    <w:rsid w:val="00C971C1"/>
    <w:rsid w:val="00CA1FE3"/>
    <w:rsid w:val="00CA332D"/>
    <w:rsid w:val="00CB254D"/>
    <w:rsid w:val="00CB3533"/>
    <w:rsid w:val="00CB7600"/>
    <w:rsid w:val="00CB7625"/>
    <w:rsid w:val="00CB7AF8"/>
    <w:rsid w:val="00CB7D61"/>
    <w:rsid w:val="00CC6A4B"/>
    <w:rsid w:val="00CD7A5A"/>
    <w:rsid w:val="00CD7AAF"/>
    <w:rsid w:val="00CE2BA6"/>
    <w:rsid w:val="00CE564D"/>
    <w:rsid w:val="00CF181E"/>
    <w:rsid w:val="00CF20A2"/>
    <w:rsid w:val="00CF291C"/>
    <w:rsid w:val="00CF2B0C"/>
    <w:rsid w:val="00CF7D9A"/>
    <w:rsid w:val="00D023A0"/>
    <w:rsid w:val="00D0332B"/>
    <w:rsid w:val="00D06AE6"/>
    <w:rsid w:val="00D16E87"/>
    <w:rsid w:val="00D25AA0"/>
    <w:rsid w:val="00D264D4"/>
    <w:rsid w:val="00D27D0E"/>
    <w:rsid w:val="00D35DA7"/>
    <w:rsid w:val="00D45FAE"/>
    <w:rsid w:val="00D47AD0"/>
    <w:rsid w:val="00D57A57"/>
    <w:rsid w:val="00D613A9"/>
    <w:rsid w:val="00D658D3"/>
    <w:rsid w:val="00D65FB6"/>
    <w:rsid w:val="00D7238E"/>
    <w:rsid w:val="00D73003"/>
    <w:rsid w:val="00D73C03"/>
    <w:rsid w:val="00D802A1"/>
    <w:rsid w:val="00D81A72"/>
    <w:rsid w:val="00D92EDA"/>
    <w:rsid w:val="00D9359B"/>
    <w:rsid w:val="00D94B0E"/>
    <w:rsid w:val="00DA5661"/>
    <w:rsid w:val="00DA6E07"/>
    <w:rsid w:val="00DA7584"/>
    <w:rsid w:val="00DA7A62"/>
    <w:rsid w:val="00DB0413"/>
    <w:rsid w:val="00DB0F15"/>
    <w:rsid w:val="00DB3292"/>
    <w:rsid w:val="00DB72EC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239D8"/>
    <w:rsid w:val="00E25195"/>
    <w:rsid w:val="00E30C52"/>
    <w:rsid w:val="00E318F2"/>
    <w:rsid w:val="00E334BB"/>
    <w:rsid w:val="00E42DAD"/>
    <w:rsid w:val="00E4520C"/>
    <w:rsid w:val="00E45F90"/>
    <w:rsid w:val="00E47E3C"/>
    <w:rsid w:val="00E52291"/>
    <w:rsid w:val="00E527BE"/>
    <w:rsid w:val="00E5387D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1364"/>
    <w:rsid w:val="00E76843"/>
    <w:rsid w:val="00E87FB4"/>
    <w:rsid w:val="00E93D6E"/>
    <w:rsid w:val="00E93FCF"/>
    <w:rsid w:val="00E96BF0"/>
    <w:rsid w:val="00E9778E"/>
    <w:rsid w:val="00EA694A"/>
    <w:rsid w:val="00EB7C66"/>
    <w:rsid w:val="00EC42E3"/>
    <w:rsid w:val="00EC72BE"/>
    <w:rsid w:val="00ED2A99"/>
    <w:rsid w:val="00EE35E4"/>
    <w:rsid w:val="00F005C9"/>
    <w:rsid w:val="00F0779E"/>
    <w:rsid w:val="00F1404D"/>
    <w:rsid w:val="00F16B2B"/>
    <w:rsid w:val="00F16EDB"/>
    <w:rsid w:val="00F208DC"/>
    <w:rsid w:val="00F22CB3"/>
    <w:rsid w:val="00F234F5"/>
    <w:rsid w:val="00F3166C"/>
    <w:rsid w:val="00F33108"/>
    <w:rsid w:val="00F33259"/>
    <w:rsid w:val="00F44FB8"/>
    <w:rsid w:val="00F502CA"/>
    <w:rsid w:val="00F519B9"/>
    <w:rsid w:val="00F55E8B"/>
    <w:rsid w:val="00F5642D"/>
    <w:rsid w:val="00F564F9"/>
    <w:rsid w:val="00F669BA"/>
    <w:rsid w:val="00F7766C"/>
    <w:rsid w:val="00F8049B"/>
    <w:rsid w:val="00F81C80"/>
    <w:rsid w:val="00F82076"/>
    <w:rsid w:val="00F94FCC"/>
    <w:rsid w:val="00FA1AA5"/>
    <w:rsid w:val="00FA269F"/>
    <w:rsid w:val="00FA4450"/>
    <w:rsid w:val="00FB1C6C"/>
    <w:rsid w:val="00FB21F7"/>
    <w:rsid w:val="00FB22AF"/>
    <w:rsid w:val="00FB2AAE"/>
    <w:rsid w:val="00FB7F9C"/>
    <w:rsid w:val="00FC25E1"/>
    <w:rsid w:val="00FC3FA5"/>
    <w:rsid w:val="00FC6260"/>
    <w:rsid w:val="00FD2C03"/>
    <w:rsid w:val="00FD63B3"/>
    <w:rsid w:val="00FE1BFD"/>
    <w:rsid w:val="00FE44B2"/>
    <w:rsid w:val="00FE767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741319"/>
  <w15:docId w15:val="{29A31C93-749B-46BD-9446-4A1AC72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color w:val="000000" w:themeColor="dark1"/>
        <w:sz w:val="24"/>
        <w:szCs w:val="24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0" w:defSemiHidden="0" w:defUnhideWhenUsed="0" w:defQFormat="0" w:count="371">
    <w:lsdException w:name="heading 1" w:uiPriority="3" w:qFormat="1"/>
    <w:lsdException w:name="heading 2" w:uiPriority="5" w:qFormat="1"/>
    <w:lsdException w:name="heading 3" w:uiPriority="8" w:qFormat="1"/>
    <w:lsdException w:name="heading 4" w:uiPriority="42"/>
    <w:lsdException w:name="heading 5" w:uiPriority="43"/>
    <w:lsdException w:name="heading 6" w:uiPriority="44"/>
    <w:lsdException w:name="heading 7" w:semiHidden="1" w:uiPriority="45"/>
    <w:lsdException w:name="heading 8" w:semiHidden="1" w:uiPriority="46"/>
    <w:lsdException w:name="heading 9" w:semiHidden="1" w:uiPriority="47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54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4"/>
    <w:lsdException w:name="table of figures" w:semiHidden="1" w:uiPriority="62"/>
    <w:lsdException w:name="envelope address" w:semiHidden="1"/>
    <w:lsdException w:name="envelope return" w:semiHidden="1"/>
    <w:lsdException w:name="footnote reference" w:semiHidden="1" w:uiPriority="53"/>
    <w:lsdException w:name="annotation reference" w:semiHidden="1"/>
    <w:lsdException w:name="line number" w:semiHidden="1"/>
    <w:lsdException w:name="page number" w:semiHidden="1"/>
    <w:lsdException w:name="endnote reference" w:semiHidden="1" w:uiPriority="51"/>
    <w:lsdException w:name="endnote text" w:semiHidden="1" w:uiPriority="52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2" w:semiHidden="1"/>
    <w:lsdException w:name="List 3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 w:uiPriority="36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Normal OBG"/>
    <w:semiHidden/>
    <w:rsid w:val="00BA4884"/>
  </w:style>
  <w:style w:type="paragraph" w:styleId="Kop1">
    <w:name w:val="heading 1"/>
    <w:aliases w:val="Kop 1 OBG"/>
    <w:basedOn w:val="ZsysbasisOBG"/>
    <w:next w:val="BasistekstOBG"/>
    <w:uiPriority w:val="3"/>
    <w:qFormat/>
    <w:rsid w:val="00E71364"/>
    <w:pPr>
      <w:keepNext/>
      <w:keepLines/>
      <w:numPr>
        <w:numId w:val="27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OBG"/>
    <w:basedOn w:val="ZsysbasisOBG"/>
    <w:next w:val="BasistekstOBG"/>
    <w:uiPriority w:val="5"/>
    <w:qFormat/>
    <w:rsid w:val="001C2225"/>
    <w:pPr>
      <w:keepNext/>
      <w:keepLines/>
      <w:numPr>
        <w:ilvl w:val="1"/>
        <w:numId w:val="27"/>
      </w:numPr>
      <w:spacing w:before="240"/>
      <w:outlineLvl w:val="1"/>
    </w:pPr>
    <w:rPr>
      <w:b/>
      <w:bCs/>
      <w:iCs/>
      <w:szCs w:val="28"/>
    </w:rPr>
  </w:style>
  <w:style w:type="paragraph" w:styleId="Kop3">
    <w:name w:val="heading 3"/>
    <w:aliases w:val="Kop 3 OBG"/>
    <w:basedOn w:val="ZsysbasisOBG"/>
    <w:next w:val="BasistekstOBG"/>
    <w:uiPriority w:val="8"/>
    <w:qFormat/>
    <w:rsid w:val="001C2225"/>
    <w:pPr>
      <w:keepNext/>
      <w:keepLines/>
      <w:numPr>
        <w:ilvl w:val="2"/>
        <w:numId w:val="27"/>
      </w:numPr>
      <w:spacing w:before="240"/>
      <w:outlineLvl w:val="2"/>
    </w:pPr>
    <w:rPr>
      <w:b/>
      <w:iCs/>
    </w:rPr>
  </w:style>
  <w:style w:type="paragraph" w:styleId="Kop4">
    <w:name w:val="heading 4"/>
    <w:aliases w:val="Kop 4 OBG"/>
    <w:basedOn w:val="ZsysbasisOBG"/>
    <w:next w:val="BasistekstOBG"/>
    <w:uiPriority w:val="42"/>
    <w:rsid w:val="00345315"/>
    <w:pPr>
      <w:keepNext/>
      <w:keepLines/>
      <w:numPr>
        <w:ilvl w:val="3"/>
        <w:numId w:val="27"/>
      </w:numPr>
      <w:outlineLvl w:val="3"/>
    </w:pPr>
    <w:rPr>
      <w:bCs/>
    </w:rPr>
  </w:style>
  <w:style w:type="paragraph" w:styleId="Kop5">
    <w:name w:val="heading 5"/>
    <w:aliases w:val="Kop 5 OBG"/>
    <w:basedOn w:val="ZsysbasisOBG"/>
    <w:next w:val="BasistekstOBG"/>
    <w:uiPriority w:val="43"/>
    <w:rsid w:val="00345315"/>
    <w:pPr>
      <w:keepNext/>
      <w:keepLines/>
      <w:numPr>
        <w:ilvl w:val="4"/>
        <w:numId w:val="27"/>
      </w:numPr>
      <w:outlineLvl w:val="4"/>
    </w:pPr>
    <w:rPr>
      <w:bCs/>
      <w:iCs/>
      <w:szCs w:val="22"/>
    </w:rPr>
  </w:style>
  <w:style w:type="paragraph" w:styleId="Kop6">
    <w:name w:val="heading 6"/>
    <w:aliases w:val="Kop 6 OBG"/>
    <w:basedOn w:val="ZsysbasisOBG"/>
    <w:next w:val="BasistekstOBG"/>
    <w:uiPriority w:val="44"/>
    <w:rsid w:val="00345315"/>
    <w:pPr>
      <w:keepNext/>
      <w:keepLines/>
      <w:numPr>
        <w:ilvl w:val="5"/>
        <w:numId w:val="27"/>
      </w:numPr>
      <w:outlineLvl w:val="5"/>
    </w:pPr>
  </w:style>
  <w:style w:type="paragraph" w:styleId="Kop7">
    <w:name w:val="heading 7"/>
    <w:aliases w:val="Kop 7 OBG"/>
    <w:basedOn w:val="ZsysbasisOBG"/>
    <w:next w:val="BasistekstOBG"/>
    <w:uiPriority w:val="45"/>
    <w:rsid w:val="00345315"/>
    <w:pPr>
      <w:keepNext/>
      <w:keepLines/>
      <w:numPr>
        <w:ilvl w:val="6"/>
        <w:numId w:val="27"/>
      </w:numPr>
      <w:outlineLvl w:val="6"/>
    </w:pPr>
    <w:rPr>
      <w:bCs/>
      <w:szCs w:val="20"/>
    </w:rPr>
  </w:style>
  <w:style w:type="paragraph" w:styleId="Kop8">
    <w:name w:val="heading 8"/>
    <w:aliases w:val="Kop 8 OBG"/>
    <w:basedOn w:val="ZsysbasisOBG"/>
    <w:next w:val="BasistekstOBG"/>
    <w:uiPriority w:val="46"/>
    <w:rsid w:val="00345315"/>
    <w:pPr>
      <w:keepNext/>
      <w:keepLines/>
      <w:numPr>
        <w:ilvl w:val="7"/>
        <w:numId w:val="27"/>
      </w:numPr>
      <w:outlineLvl w:val="7"/>
    </w:pPr>
    <w:rPr>
      <w:iCs/>
      <w:szCs w:val="20"/>
    </w:rPr>
  </w:style>
  <w:style w:type="paragraph" w:styleId="Kop9">
    <w:name w:val="heading 9"/>
    <w:aliases w:val="Kop 9 OBG"/>
    <w:basedOn w:val="ZsysbasisOBG"/>
    <w:next w:val="BasistekstOBG"/>
    <w:uiPriority w:val="47"/>
    <w:rsid w:val="00345315"/>
    <w:pPr>
      <w:keepNext/>
      <w:keepLines/>
      <w:numPr>
        <w:ilvl w:val="8"/>
        <w:numId w:val="27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OBG">
    <w:name w:val="Basistekst OBG"/>
    <w:basedOn w:val="ZsysbasisOBG"/>
    <w:qFormat/>
    <w:rsid w:val="00D802A1"/>
  </w:style>
  <w:style w:type="paragraph" w:customStyle="1" w:styleId="ZsysbasisOBG">
    <w:name w:val="Zsysbasis OBG"/>
    <w:next w:val="BasistekstOBG"/>
    <w:link w:val="ZsysbasisOBGChar"/>
    <w:semiHidden/>
    <w:rsid w:val="005E02CD"/>
  </w:style>
  <w:style w:type="paragraph" w:customStyle="1" w:styleId="BasistekstvetOBG">
    <w:name w:val="Basistekst vet OBG"/>
    <w:basedOn w:val="ZsysbasisOBG"/>
    <w:next w:val="BasistekstOBG"/>
    <w:uiPriority w:val="2"/>
    <w:qFormat/>
    <w:rsid w:val="00122DED"/>
    <w:rPr>
      <w:b/>
      <w:bCs/>
    </w:rPr>
  </w:style>
  <w:style w:type="character" w:styleId="GevolgdeHyperlink">
    <w:name w:val="FollowedHyperlink"/>
    <w:aliases w:val="GevolgdeHyperlink OBG"/>
    <w:basedOn w:val="Standaardalinea-lettertype"/>
    <w:uiPriority w:val="36"/>
    <w:rsid w:val="00C426AA"/>
    <w:rPr>
      <w:color w:val="0563C1"/>
      <w:u w:val="single"/>
    </w:rPr>
  </w:style>
  <w:style w:type="character" w:styleId="Hyperlink">
    <w:name w:val="Hyperlink"/>
    <w:aliases w:val="Hyperlink OBG"/>
    <w:basedOn w:val="Standaardalinea-lettertype"/>
    <w:uiPriority w:val="99"/>
    <w:rsid w:val="00C426AA"/>
    <w:rPr>
      <w:color w:val="0563C1"/>
      <w:u w:val="single"/>
    </w:rPr>
  </w:style>
  <w:style w:type="paragraph" w:customStyle="1" w:styleId="AdresvakOBG">
    <w:name w:val="Adresvak OBG"/>
    <w:basedOn w:val="ZsysbasisOBG"/>
    <w:uiPriority w:val="37"/>
    <w:rsid w:val="00280D1D"/>
    <w:pPr>
      <w:spacing w:line="280" w:lineRule="exact"/>
    </w:pPr>
    <w:rPr>
      <w:noProof/>
    </w:rPr>
  </w:style>
  <w:style w:type="paragraph" w:styleId="Koptekst">
    <w:name w:val="header"/>
    <w:basedOn w:val="ZsysbasisOBG"/>
    <w:next w:val="BasistekstOBG"/>
    <w:semiHidden/>
    <w:rsid w:val="00122DED"/>
  </w:style>
  <w:style w:type="paragraph" w:styleId="Voettekst">
    <w:name w:val="footer"/>
    <w:basedOn w:val="ZsysbasisOBG"/>
    <w:next w:val="BasistekstOBG"/>
    <w:semiHidden/>
    <w:rsid w:val="00122DED"/>
    <w:pPr>
      <w:jc w:val="right"/>
    </w:pPr>
  </w:style>
  <w:style w:type="paragraph" w:customStyle="1" w:styleId="KoptekstOBG">
    <w:name w:val="Koptekst OBG"/>
    <w:basedOn w:val="ZsysbasisdocumentgegevensOBG"/>
    <w:uiPriority w:val="49"/>
    <w:rsid w:val="00122DED"/>
  </w:style>
  <w:style w:type="paragraph" w:customStyle="1" w:styleId="VoettekstOBG">
    <w:name w:val="Voettekst OBG"/>
    <w:basedOn w:val="ZsysbasisdocumentgegevensOBG"/>
    <w:uiPriority w:val="50"/>
    <w:rsid w:val="00E334BB"/>
  </w:style>
  <w:style w:type="numbering" w:styleId="111111">
    <w:name w:val="Outline List 2"/>
    <w:basedOn w:val="Geenlijst"/>
    <w:semiHidden/>
    <w:rsid w:val="00E07762"/>
    <w:pPr>
      <w:numPr>
        <w:numId w:val="4"/>
      </w:numPr>
    </w:pPr>
  </w:style>
  <w:style w:type="numbering" w:styleId="1ai">
    <w:name w:val="Outline List 1"/>
    <w:basedOn w:val="Geenlijst"/>
    <w:semiHidden/>
    <w:rsid w:val="00E07762"/>
    <w:pPr>
      <w:numPr>
        <w:numId w:val="5"/>
      </w:numPr>
    </w:pPr>
  </w:style>
  <w:style w:type="paragraph" w:customStyle="1" w:styleId="BasistekstcursiefOBG">
    <w:name w:val="Basistekst cursief OBG"/>
    <w:basedOn w:val="ZsysbasisOBG"/>
    <w:next w:val="BasistekstOBG"/>
    <w:uiPriority w:val="1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OBG"/>
    <w:next w:val="BasistekstOBG"/>
    <w:semiHidden/>
    <w:rsid w:val="0020607F"/>
  </w:style>
  <w:style w:type="paragraph" w:styleId="Adresenvelop">
    <w:name w:val="envelope address"/>
    <w:basedOn w:val="ZsysbasisOBG"/>
    <w:next w:val="BasistekstOBG"/>
    <w:semiHidden/>
    <w:rsid w:val="0020607F"/>
  </w:style>
  <w:style w:type="paragraph" w:styleId="Afsluiting">
    <w:name w:val="Closing"/>
    <w:basedOn w:val="ZsysbasisOBG"/>
    <w:next w:val="BasistekstOBG"/>
    <w:semiHidden/>
    <w:rsid w:val="0020607F"/>
  </w:style>
  <w:style w:type="paragraph" w:customStyle="1" w:styleId="Inspring1eniveauOBG">
    <w:name w:val="Inspring 1e niveau OBG"/>
    <w:basedOn w:val="ZsysbasisOBG"/>
    <w:uiPriority w:val="28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OBG">
    <w:name w:val="Inspring 2e niveau OBG"/>
    <w:basedOn w:val="ZsysbasisOBG"/>
    <w:uiPriority w:val="29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OBG">
    <w:name w:val="Inspring 3e niveau OBG"/>
    <w:basedOn w:val="ZsysbasisOBG"/>
    <w:uiPriority w:val="30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OBG">
    <w:name w:val="Zwevend 1e niveau OBG"/>
    <w:basedOn w:val="ZsysbasisOBG"/>
    <w:uiPriority w:val="31"/>
    <w:qFormat/>
    <w:rsid w:val="00122DED"/>
    <w:pPr>
      <w:ind w:left="284"/>
    </w:pPr>
  </w:style>
  <w:style w:type="paragraph" w:customStyle="1" w:styleId="Zwevend2eniveauOBG">
    <w:name w:val="Zwevend 2e niveau OBG"/>
    <w:basedOn w:val="ZsysbasisOBG"/>
    <w:uiPriority w:val="32"/>
    <w:qFormat/>
    <w:rsid w:val="00122DED"/>
    <w:pPr>
      <w:ind w:left="567"/>
    </w:pPr>
  </w:style>
  <w:style w:type="paragraph" w:customStyle="1" w:styleId="Zwevend3eniveauOBG">
    <w:name w:val="Zwevend 3e niveau OBG"/>
    <w:basedOn w:val="ZsysbasisOBG"/>
    <w:uiPriority w:val="33"/>
    <w:qFormat/>
    <w:rsid w:val="00122DED"/>
    <w:pPr>
      <w:ind w:left="851"/>
    </w:pPr>
  </w:style>
  <w:style w:type="paragraph" w:styleId="Inhopg1">
    <w:name w:val="toc 1"/>
    <w:aliases w:val="Inhopg 1 OBG"/>
    <w:basedOn w:val="ZsysbasistocOBG"/>
    <w:next w:val="BasistekstOBG"/>
    <w:uiPriority w:val="39"/>
    <w:rsid w:val="00E65900"/>
    <w:rPr>
      <w:b/>
    </w:rPr>
  </w:style>
  <w:style w:type="paragraph" w:styleId="Inhopg2">
    <w:name w:val="toc 2"/>
    <w:aliases w:val="Inhopg 2 OBG"/>
    <w:basedOn w:val="ZsysbasistocOBG"/>
    <w:next w:val="BasistekstOBG"/>
    <w:uiPriority w:val="39"/>
    <w:rsid w:val="00E65900"/>
  </w:style>
  <w:style w:type="paragraph" w:styleId="Inhopg3">
    <w:name w:val="toc 3"/>
    <w:aliases w:val="Inhopg 3 OBG"/>
    <w:basedOn w:val="ZsysbasistocOBG"/>
    <w:next w:val="BasistekstOBG"/>
    <w:uiPriority w:val="39"/>
    <w:rsid w:val="00E65900"/>
  </w:style>
  <w:style w:type="paragraph" w:styleId="Inhopg4">
    <w:name w:val="toc 4"/>
    <w:aliases w:val="Inhopg 4 OBG"/>
    <w:basedOn w:val="ZsysbasistocOBG"/>
    <w:next w:val="BasistekstOBG"/>
    <w:uiPriority w:val="39"/>
    <w:rsid w:val="00474854"/>
    <w:pPr>
      <w:ind w:left="0" w:firstLine="0"/>
    </w:pPr>
  </w:style>
  <w:style w:type="paragraph" w:styleId="Bronvermelding">
    <w:name w:val="table of authorities"/>
    <w:basedOn w:val="ZsysbasisOBG"/>
    <w:next w:val="BasistekstOBG"/>
    <w:semiHidden/>
    <w:rsid w:val="00F33259"/>
    <w:pPr>
      <w:ind w:left="180" w:hanging="180"/>
    </w:pPr>
  </w:style>
  <w:style w:type="paragraph" w:styleId="Index2">
    <w:name w:val="index 2"/>
    <w:basedOn w:val="ZsysbasisOBG"/>
    <w:next w:val="BasistekstOBG"/>
    <w:semiHidden/>
    <w:rsid w:val="00122DED"/>
  </w:style>
  <w:style w:type="paragraph" w:styleId="Index3">
    <w:name w:val="index 3"/>
    <w:basedOn w:val="ZsysbasisOBG"/>
    <w:next w:val="BasistekstOBG"/>
    <w:semiHidden/>
    <w:rsid w:val="00122DED"/>
  </w:style>
  <w:style w:type="paragraph" w:styleId="Ondertitel">
    <w:name w:val="Subtitle"/>
    <w:basedOn w:val="ZsysbasisOBG"/>
    <w:next w:val="BasistekstOBG"/>
    <w:semiHidden/>
    <w:rsid w:val="00122DED"/>
  </w:style>
  <w:style w:type="paragraph" w:styleId="Titel">
    <w:name w:val="Title"/>
    <w:basedOn w:val="ZsysbasisOBG"/>
    <w:next w:val="BasistekstOBG"/>
    <w:semiHidden/>
    <w:rsid w:val="00122DED"/>
  </w:style>
  <w:style w:type="paragraph" w:customStyle="1" w:styleId="Kop2zondernummerOBG">
    <w:name w:val="Kop 2 zonder nummer OBG"/>
    <w:basedOn w:val="ZsysbasisOBG"/>
    <w:next w:val="BasistekstOBG"/>
    <w:uiPriority w:val="6"/>
    <w:qFormat/>
    <w:rsid w:val="00907888"/>
    <w:pPr>
      <w:keepNext/>
      <w:keepLines/>
      <w:spacing w:before="240"/>
      <w:outlineLvl w:val="1"/>
    </w:pPr>
    <w:rPr>
      <w:b/>
      <w:bCs/>
      <w:iCs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OBG">
    <w:name w:val="Kop 1 zonder nummer OBG"/>
    <w:basedOn w:val="ZsysbasisOBG"/>
    <w:next w:val="BasistekstOBG"/>
    <w:uiPriority w:val="4"/>
    <w:qFormat/>
    <w:rsid w:val="00907888"/>
    <w:pPr>
      <w:keepNext/>
      <w:keepLines/>
      <w:spacing w:before="240"/>
      <w:outlineLvl w:val="0"/>
    </w:pPr>
    <w:rPr>
      <w:b/>
      <w:bCs/>
      <w:szCs w:val="32"/>
    </w:rPr>
  </w:style>
  <w:style w:type="paragraph" w:customStyle="1" w:styleId="Kop3zondernummerOBG">
    <w:name w:val="Kop 3 zonder nummer OBG"/>
    <w:basedOn w:val="ZsysbasisOBG"/>
    <w:next w:val="BasistekstOBG"/>
    <w:uiPriority w:val="7"/>
    <w:qFormat/>
    <w:rsid w:val="00907888"/>
    <w:pPr>
      <w:keepNext/>
      <w:keepLines/>
      <w:spacing w:before="240"/>
      <w:outlineLvl w:val="2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OBG"/>
    <w:basedOn w:val="ZsysbasistocOBG"/>
    <w:next w:val="BasistekstOBG"/>
    <w:uiPriority w:val="39"/>
    <w:rsid w:val="00474854"/>
    <w:pPr>
      <w:ind w:left="0" w:firstLine="0"/>
    </w:pPr>
  </w:style>
  <w:style w:type="paragraph" w:styleId="Inhopg6">
    <w:name w:val="toc 6"/>
    <w:aliases w:val="Inhopg 6 OBG"/>
    <w:basedOn w:val="ZsysbasistocOBG"/>
    <w:next w:val="BasistekstOBG"/>
    <w:uiPriority w:val="39"/>
    <w:rsid w:val="00474854"/>
    <w:pPr>
      <w:ind w:left="0" w:firstLine="0"/>
    </w:pPr>
  </w:style>
  <w:style w:type="paragraph" w:styleId="Inhopg7">
    <w:name w:val="toc 7"/>
    <w:aliases w:val="Inhopg 7 OBG"/>
    <w:basedOn w:val="ZsysbasistocOBG"/>
    <w:next w:val="BasistekstOBG"/>
    <w:uiPriority w:val="39"/>
    <w:rsid w:val="003964D4"/>
  </w:style>
  <w:style w:type="paragraph" w:styleId="Inhopg8">
    <w:name w:val="toc 8"/>
    <w:aliases w:val="Inhopg 8 OBG"/>
    <w:basedOn w:val="ZsysbasistocOBG"/>
    <w:next w:val="BasistekstOBG"/>
    <w:uiPriority w:val="39"/>
    <w:rsid w:val="003964D4"/>
  </w:style>
  <w:style w:type="paragraph" w:styleId="Inhopg9">
    <w:name w:val="toc 9"/>
    <w:aliases w:val="Inhopg 9 OBG"/>
    <w:basedOn w:val="ZsysbasistocOBG"/>
    <w:next w:val="BasistekstOBG"/>
    <w:uiPriority w:val="39"/>
    <w:rsid w:val="003964D4"/>
  </w:style>
  <w:style w:type="paragraph" w:styleId="Afzender">
    <w:name w:val="envelope return"/>
    <w:basedOn w:val="ZsysbasisOBG"/>
    <w:next w:val="BasistekstOBG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6"/>
      </w:numPr>
    </w:pPr>
  </w:style>
  <w:style w:type="paragraph" w:styleId="Berichtkop">
    <w:name w:val="Message Header"/>
    <w:basedOn w:val="ZsysbasisOBG"/>
    <w:next w:val="BasistekstOBG"/>
    <w:semiHidden/>
    <w:rsid w:val="0020607F"/>
  </w:style>
  <w:style w:type="paragraph" w:styleId="Bloktekst">
    <w:name w:val="Block Text"/>
    <w:basedOn w:val="ZsysbasisOBG"/>
    <w:next w:val="BasistekstOBG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OBG"/>
    <w:next w:val="BasistekstOBG"/>
    <w:semiHidden/>
    <w:rsid w:val="0020607F"/>
  </w:style>
  <w:style w:type="paragraph" w:styleId="Handtekening">
    <w:name w:val="Signature"/>
    <w:basedOn w:val="ZsysbasisOBG"/>
    <w:next w:val="BasistekstOBG"/>
    <w:semiHidden/>
    <w:rsid w:val="0020607F"/>
  </w:style>
  <w:style w:type="paragraph" w:styleId="HTML-voorafopgemaakt">
    <w:name w:val="HTML Preformatted"/>
    <w:basedOn w:val="ZsysbasisOBG"/>
    <w:next w:val="BasistekstOBG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5B7A9" w:themeColor="accent6"/>
        <w:left w:val="single" w:sz="8" w:space="0" w:color="45B7A9" w:themeColor="accent6"/>
        <w:bottom w:val="single" w:sz="8" w:space="0" w:color="45B7A9" w:themeColor="accent6"/>
        <w:right w:val="single" w:sz="8" w:space="0" w:color="45B7A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7A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</w:tcBorders>
      </w:tcPr>
    </w:tblStylePr>
    <w:tblStylePr w:type="band1Horz"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39B94" w:themeColor="accent5"/>
        <w:left w:val="single" w:sz="8" w:space="0" w:color="A39B94" w:themeColor="accent5"/>
        <w:bottom w:val="single" w:sz="8" w:space="0" w:color="A39B94" w:themeColor="accent5"/>
        <w:right w:val="single" w:sz="8" w:space="0" w:color="A39B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B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</w:tcBorders>
      </w:tcPr>
    </w:tblStylePr>
    <w:tblStylePr w:type="band1Horz"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5D90C" w:themeColor="accent4"/>
        <w:left w:val="single" w:sz="8" w:space="0" w:color="D5D90C" w:themeColor="accent4"/>
        <w:bottom w:val="single" w:sz="8" w:space="0" w:color="D5D90C" w:themeColor="accent4"/>
        <w:right w:val="single" w:sz="8" w:space="0" w:color="D5D9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D9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</w:tcBorders>
      </w:tcPr>
    </w:tblStylePr>
    <w:tblStylePr w:type="band1Horz"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C697C" w:themeColor="accent3"/>
        <w:left w:val="single" w:sz="8" w:space="0" w:color="EC697C" w:themeColor="accent3"/>
        <w:bottom w:val="single" w:sz="8" w:space="0" w:color="EC697C" w:themeColor="accent3"/>
        <w:right w:val="single" w:sz="8" w:space="0" w:color="EC69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9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</w:tcBorders>
      </w:tcPr>
    </w:tblStylePr>
    <w:tblStylePr w:type="band1Horz"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</w:tcBorders>
      </w:tcPr>
    </w:tblStylePr>
  </w:style>
  <w:style w:type="paragraph" w:styleId="HTML-adres">
    <w:name w:val="HTML Address"/>
    <w:basedOn w:val="ZsysbasisOBG"/>
    <w:next w:val="BasistekstOBG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9200" w:themeColor="accent2"/>
        <w:left w:val="single" w:sz="8" w:space="0" w:color="F39200" w:themeColor="accent2"/>
        <w:bottom w:val="single" w:sz="8" w:space="0" w:color="F39200" w:themeColor="accent2"/>
        <w:right w:val="single" w:sz="8" w:space="0" w:color="F392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9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</w:tcBorders>
      </w:tcPr>
    </w:tblStylePr>
    <w:tblStylePr w:type="band1Horz"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33887E" w:themeColor="accent6" w:themeShade="BF"/>
    </w:rPr>
    <w:tblPr>
      <w:tblStyleRowBandSize w:val="1"/>
      <w:tblStyleColBandSize w:val="1"/>
      <w:tblBorders>
        <w:top w:val="single" w:sz="8" w:space="0" w:color="45B7A9" w:themeColor="accent6"/>
        <w:bottom w:val="single" w:sz="8" w:space="0" w:color="45B7A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7A9" w:themeColor="accent6"/>
          <w:left w:val="nil"/>
          <w:bottom w:val="single" w:sz="8" w:space="0" w:color="45B7A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7A9" w:themeColor="accent6"/>
          <w:left w:val="nil"/>
          <w:bottom w:val="single" w:sz="8" w:space="0" w:color="45B7A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OBG"/>
    <w:next w:val="BasistekstOBG"/>
    <w:semiHidden/>
    <w:rsid w:val="00F33259"/>
    <w:pPr>
      <w:ind w:left="284" w:hanging="284"/>
    </w:pPr>
  </w:style>
  <w:style w:type="paragraph" w:styleId="Lijst2">
    <w:name w:val="List 2"/>
    <w:basedOn w:val="ZsysbasisOBG"/>
    <w:next w:val="BasistekstOBG"/>
    <w:semiHidden/>
    <w:rsid w:val="00F33259"/>
    <w:pPr>
      <w:ind w:left="568" w:hanging="284"/>
    </w:pPr>
  </w:style>
  <w:style w:type="paragraph" w:styleId="Lijst3">
    <w:name w:val="List 3"/>
    <w:basedOn w:val="ZsysbasisOBG"/>
    <w:next w:val="BasistekstOBG"/>
    <w:semiHidden/>
    <w:rsid w:val="00F33259"/>
    <w:pPr>
      <w:ind w:left="851" w:hanging="284"/>
    </w:pPr>
  </w:style>
  <w:style w:type="paragraph" w:styleId="Lijst4">
    <w:name w:val="List 4"/>
    <w:basedOn w:val="ZsysbasisOBG"/>
    <w:next w:val="BasistekstOBG"/>
    <w:semiHidden/>
    <w:rsid w:val="00F33259"/>
    <w:pPr>
      <w:ind w:left="1135" w:hanging="284"/>
    </w:pPr>
  </w:style>
  <w:style w:type="paragraph" w:styleId="Lijst5">
    <w:name w:val="List 5"/>
    <w:basedOn w:val="ZsysbasisOBG"/>
    <w:next w:val="BasistekstOBG"/>
    <w:semiHidden/>
    <w:rsid w:val="00F33259"/>
    <w:pPr>
      <w:ind w:left="1418" w:hanging="284"/>
    </w:pPr>
  </w:style>
  <w:style w:type="paragraph" w:styleId="Index1">
    <w:name w:val="index 1"/>
    <w:basedOn w:val="ZsysbasisOBG"/>
    <w:next w:val="BasistekstOBG"/>
    <w:semiHidden/>
    <w:rsid w:val="00F33259"/>
  </w:style>
  <w:style w:type="paragraph" w:styleId="Lijstopsomteken">
    <w:name w:val="List Bullet"/>
    <w:basedOn w:val="ZsysbasisOBG"/>
    <w:next w:val="BasistekstOBG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OBG"/>
    <w:next w:val="BasistekstOBG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OBG"/>
    <w:next w:val="BasistekstOBG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OBG"/>
    <w:next w:val="BasistekstOBG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OBG"/>
    <w:next w:val="BasistekstOBG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OBG"/>
    <w:next w:val="BasistekstOBG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OBG"/>
    <w:next w:val="BasistekstOBG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OBG"/>
    <w:next w:val="BasistekstOBG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OBG"/>
    <w:next w:val="BasistekstOBG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OBG"/>
    <w:next w:val="BasistekstOBG"/>
    <w:semiHidden/>
    <w:rsid w:val="00705849"/>
    <w:pPr>
      <w:ind w:left="284"/>
    </w:pPr>
  </w:style>
  <w:style w:type="paragraph" w:styleId="Lijstvoortzetting2">
    <w:name w:val="List Continue 2"/>
    <w:basedOn w:val="ZsysbasisOBG"/>
    <w:next w:val="BasistekstOBG"/>
    <w:semiHidden/>
    <w:rsid w:val="00705849"/>
    <w:pPr>
      <w:ind w:left="567"/>
    </w:pPr>
  </w:style>
  <w:style w:type="paragraph" w:styleId="Lijstvoortzetting3">
    <w:name w:val="List Continue 3"/>
    <w:basedOn w:val="ZsysbasisOBG"/>
    <w:next w:val="BasistekstOBG"/>
    <w:semiHidden/>
    <w:rsid w:val="00705849"/>
    <w:pPr>
      <w:ind w:left="851"/>
    </w:pPr>
  </w:style>
  <w:style w:type="paragraph" w:styleId="Lijstvoortzetting4">
    <w:name w:val="List Continue 4"/>
    <w:basedOn w:val="ZsysbasisOBG"/>
    <w:next w:val="BasistekstOBG"/>
    <w:semiHidden/>
    <w:rsid w:val="00705849"/>
    <w:pPr>
      <w:ind w:left="1134"/>
    </w:pPr>
  </w:style>
  <w:style w:type="paragraph" w:styleId="Lijstvoortzetting5">
    <w:name w:val="List Continue 5"/>
    <w:basedOn w:val="ZsysbasisOBG"/>
    <w:next w:val="BasistekstOBG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OBG"/>
    <w:next w:val="BasistekstOBG"/>
    <w:semiHidden/>
    <w:rsid w:val="0020607F"/>
  </w:style>
  <w:style w:type="paragraph" w:styleId="Notitiekop">
    <w:name w:val="Note Heading"/>
    <w:basedOn w:val="ZsysbasisOBG"/>
    <w:next w:val="BasistekstOBG"/>
    <w:semiHidden/>
    <w:rsid w:val="0020607F"/>
  </w:style>
  <w:style w:type="paragraph" w:styleId="Plattetekst">
    <w:name w:val="Body Text"/>
    <w:basedOn w:val="ZsysbasisOBG"/>
    <w:next w:val="BasistekstOBG"/>
    <w:link w:val="PlattetekstChar"/>
    <w:semiHidden/>
    <w:rsid w:val="00D802A1"/>
  </w:style>
  <w:style w:type="paragraph" w:styleId="Plattetekst2">
    <w:name w:val="Body Text 2"/>
    <w:basedOn w:val="ZsysbasisOBG"/>
    <w:next w:val="BasistekstOBG"/>
    <w:link w:val="Plattetekst2Char"/>
    <w:semiHidden/>
    <w:rsid w:val="00E7078D"/>
  </w:style>
  <w:style w:type="paragraph" w:styleId="Plattetekst3">
    <w:name w:val="Body Text 3"/>
    <w:basedOn w:val="ZsysbasisOBG"/>
    <w:next w:val="BasistekstOBG"/>
    <w:semiHidden/>
    <w:rsid w:val="0020607F"/>
  </w:style>
  <w:style w:type="paragraph" w:styleId="Platteteksteersteinspringing">
    <w:name w:val="Body Text First Indent"/>
    <w:basedOn w:val="ZsysbasisOBG"/>
    <w:next w:val="BasistekstOBG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OBG"/>
    <w:next w:val="BasistekstOBG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OBG"/>
    <w:next w:val="BasistekstOBG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OBGChar">
    <w:name w:val="Zsysbasis OBG Char"/>
    <w:basedOn w:val="Standaardalinea-lettertype"/>
    <w:link w:val="ZsysbasisOBG"/>
    <w:semiHidden/>
    <w:rsid w:val="00543D5E"/>
    <w:rPr>
      <w:rFonts w:ascii="Calibri" w:hAnsi="Calibri" w:cs="Calibri"/>
      <w:color w:val="000000" w:themeColor="dark1"/>
      <w:sz w:val="24"/>
    </w:rPr>
  </w:style>
  <w:style w:type="paragraph" w:styleId="Standaardinspringing">
    <w:name w:val="Normal Indent"/>
    <w:basedOn w:val="ZsysbasisOBG"/>
    <w:next w:val="BasistekstOBG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BD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OBG"/>
    <w:basedOn w:val="Standaardalinea-lettertype"/>
    <w:uiPriority w:val="53"/>
    <w:rsid w:val="00CB7600"/>
    <w:rPr>
      <w:vertAlign w:val="superscript"/>
    </w:rPr>
  </w:style>
  <w:style w:type="paragraph" w:styleId="Voetnoottekst">
    <w:name w:val="footnote text"/>
    <w:aliases w:val="Voetnoottekst OBG"/>
    <w:basedOn w:val="ZsysbasisOBG"/>
    <w:uiPriority w:val="5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semiHidden/>
    <w:rsid w:val="00451FDB"/>
    <w:rPr>
      <w:b w:val="0"/>
      <w:bCs w:val="0"/>
    </w:rPr>
  </w:style>
  <w:style w:type="paragraph" w:styleId="Datum">
    <w:name w:val="Date"/>
    <w:basedOn w:val="ZsysbasisOBG"/>
    <w:next w:val="BasistekstOBG"/>
    <w:semiHidden/>
    <w:rsid w:val="0020607F"/>
  </w:style>
  <w:style w:type="paragraph" w:styleId="Tekstzonderopmaak">
    <w:name w:val="Plain Text"/>
    <w:basedOn w:val="ZsysbasisOBG"/>
    <w:next w:val="BasistekstOBG"/>
    <w:semiHidden/>
    <w:rsid w:val="0020607F"/>
  </w:style>
  <w:style w:type="paragraph" w:styleId="Ballontekst">
    <w:name w:val="Balloon Text"/>
    <w:basedOn w:val="ZsysbasisOBG"/>
    <w:next w:val="BasistekstOBG"/>
    <w:semiHidden/>
    <w:rsid w:val="0020607F"/>
  </w:style>
  <w:style w:type="paragraph" w:styleId="Bijschrift">
    <w:name w:val="caption"/>
    <w:aliases w:val="Bijschrift OBG"/>
    <w:basedOn w:val="ZsysbasisOBG"/>
    <w:next w:val="BasistekstOBG"/>
    <w:uiPriority w:val="34"/>
    <w:rsid w:val="0020607F"/>
  </w:style>
  <w:style w:type="character" w:customStyle="1" w:styleId="TekstopmerkingChar">
    <w:name w:val="Tekst opmerking Char"/>
    <w:basedOn w:val="ZsysbasisOBG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OBG"/>
    <w:next w:val="BasistekstOBG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7D736B" w:themeColor="accent5" w:themeShade="BF"/>
    </w:rPr>
    <w:tblPr>
      <w:tblStyleRowBandSize w:val="1"/>
      <w:tblStyleColBandSize w:val="1"/>
      <w:tblBorders>
        <w:top w:val="single" w:sz="8" w:space="0" w:color="A39B94" w:themeColor="accent5"/>
        <w:bottom w:val="single" w:sz="8" w:space="0" w:color="A39B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B94" w:themeColor="accent5"/>
          <w:left w:val="nil"/>
          <w:bottom w:val="single" w:sz="8" w:space="0" w:color="A39B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B94" w:themeColor="accent5"/>
          <w:left w:val="nil"/>
          <w:bottom w:val="single" w:sz="8" w:space="0" w:color="A39B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4" w:themeFill="accent5" w:themeFillTint="3F"/>
      </w:tcPr>
    </w:tblStylePr>
  </w:style>
  <w:style w:type="paragraph" w:styleId="Eindnoottekst">
    <w:name w:val="endnote text"/>
    <w:aliases w:val="Eindnoottekst OBG"/>
    <w:basedOn w:val="ZsysbasisOBG"/>
    <w:next w:val="BasistekstOBG"/>
    <w:uiPriority w:val="52"/>
    <w:rsid w:val="0020607F"/>
  </w:style>
  <w:style w:type="paragraph" w:styleId="Indexkop">
    <w:name w:val="index heading"/>
    <w:basedOn w:val="ZsysbasisOBG"/>
    <w:next w:val="BasistekstOBG"/>
    <w:semiHidden/>
    <w:rsid w:val="0020607F"/>
  </w:style>
  <w:style w:type="paragraph" w:styleId="Kopbronvermelding">
    <w:name w:val="toa heading"/>
    <w:basedOn w:val="ZsysbasisOBG"/>
    <w:next w:val="BasistekstOBG"/>
    <w:semiHidden/>
    <w:rsid w:val="0020607F"/>
  </w:style>
  <w:style w:type="paragraph" w:styleId="Lijstopsomteken5">
    <w:name w:val="List Bullet 5"/>
    <w:basedOn w:val="ZsysbasisOBG"/>
    <w:next w:val="BasistekstOBG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OBG"/>
    <w:next w:val="BasistekstOBG"/>
    <w:semiHidden/>
    <w:rsid w:val="0020607F"/>
  </w:style>
  <w:style w:type="paragraph" w:styleId="Tekstopmerking">
    <w:name w:val="annotation text"/>
    <w:basedOn w:val="ZsysbasisOBG"/>
    <w:next w:val="BasistekstOBG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OBG">
    <w:name w:val="Opsomming teken 1e niveau OBG"/>
    <w:basedOn w:val="ZsysbasisOBG"/>
    <w:uiPriority w:val="11"/>
    <w:qFormat/>
    <w:rsid w:val="00670274"/>
    <w:pPr>
      <w:numPr>
        <w:numId w:val="29"/>
      </w:numPr>
    </w:pPr>
  </w:style>
  <w:style w:type="paragraph" w:customStyle="1" w:styleId="Opsommingteken2eniveauOBG">
    <w:name w:val="Opsomming teken 2e niveau OBG"/>
    <w:basedOn w:val="ZsysbasisOBG"/>
    <w:uiPriority w:val="12"/>
    <w:qFormat/>
    <w:rsid w:val="00670274"/>
    <w:pPr>
      <w:numPr>
        <w:ilvl w:val="1"/>
        <w:numId w:val="29"/>
      </w:numPr>
    </w:pPr>
  </w:style>
  <w:style w:type="paragraph" w:customStyle="1" w:styleId="Opsommingteken3eniveauOBG">
    <w:name w:val="Opsomming teken 3e niveau OBG"/>
    <w:basedOn w:val="ZsysbasisOBG"/>
    <w:uiPriority w:val="13"/>
    <w:qFormat/>
    <w:rsid w:val="00670274"/>
    <w:pPr>
      <w:numPr>
        <w:ilvl w:val="2"/>
        <w:numId w:val="29"/>
      </w:numPr>
    </w:pPr>
  </w:style>
  <w:style w:type="paragraph" w:customStyle="1" w:styleId="Opsommingbolletje1eniveauOBG">
    <w:name w:val="Opsomming bolletje 1e niveau OBG"/>
    <w:basedOn w:val="ZsysbasisOBG"/>
    <w:uiPriority w:val="25"/>
    <w:qFormat/>
    <w:rsid w:val="005017F3"/>
    <w:pPr>
      <w:numPr>
        <w:numId w:val="24"/>
      </w:numPr>
    </w:pPr>
  </w:style>
  <w:style w:type="paragraph" w:customStyle="1" w:styleId="Opsommingbolletje2eniveauOBG">
    <w:name w:val="Opsomming bolletje 2e niveau OBG"/>
    <w:basedOn w:val="ZsysbasisOBG"/>
    <w:uiPriority w:val="26"/>
    <w:qFormat/>
    <w:rsid w:val="005017F3"/>
    <w:pPr>
      <w:numPr>
        <w:ilvl w:val="1"/>
        <w:numId w:val="24"/>
      </w:numPr>
    </w:pPr>
  </w:style>
  <w:style w:type="paragraph" w:customStyle="1" w:styleId="Opsommingbolletje3eniveauOBG">
    <w:name w:val="Opsomming bolletje 3e niveau OBG"/>
    <w:basedOn w:val="ZsysbasisOBG"/>
    <w:uiPriority w:val="27"/>
    <w:qFormat/>
    <w:rsid w:val="005017F3"/>
    <w:pPr>
      <w:numPr>
        <w:ilvl w:val="2"/>
        <w:numId w:val="24"/>
      </w:numPr>
    </w:pPr>
  </w:style>
  <w:style w:type="numbering" w:customStyle="1" w:styleId="OpsommingbolletjeOBG">
    <w:name w:val="Opsomming bolletje OBG"/>
    <w:uiPriority w:val="99"/>
    <w:semiHidden/>
    <w:rsid w:val="005017F3"/>
    <w:pPr>
      <w:numPr>
        <w:numId w:val="1"/>
      </w:numPr>
    </w:pPr>
  </w:style>
  <w:style w:type="paragraph" w:customStyle="1" w:styleId="Opsommingkleineletter1eniveauOBG">
    <w:name w:val="Opsomming kleine letter 1e niveau OBG"/>
    <w:basedOn w:val="ZsysbasisOBG"/>
    <w:uiPriority w:val="15"/>
    <w:qFormat/>
    <w:rsid w:val="002C49D6"/>
    <w:pPr>
      <w:numPr>
        <w:ilvl w:val="1"/>
        <w:numId w:val="34"/>
      </w:numPr>
    </w:pPr>
  </w:style>
  <w:style w:type="paragraph" w:customStyle="1" w:styleId="Opsommingkleineletter2eniveauOBG">
    <w:name w:val="Opsomming kleine letter 2e niveau OBG"/>
    <w:basedOn w:val="ZsysbasisOBG"/>
    <w:uiPriority w:val="16"/>
    <w:qFormat/>
    <w:rsid w:val="002C49D6"/>
    <w:pPr>
      <w:numPr>
        <w:ilvl w:val="2"/>
        <w:numId w:val="34"/>
      </w:numPr>
    </w:pPr>
  </w:style>
  <w:style w:type="paragraph" w:customStyle="1" w:styleId="Opsommingkleineletter3eniveauOBG">
    <w:name w:val="Opsomming kleine letter 3e niveau OBG"/>
    <w:basedOn w:val="ZsysbasisOBG"/>
    <w:uiPriority w:val="17"/>
    <w:qFormat/>
    <w:rsid w:val="002C49D6"/>
    <w:pPr>
      <w:numPr>
        <w:ilvl w:val="3"/>
        <w:numId w:val="34"/>
      </w:numPr>
    </w:pPr>
  </w:style>
  <w:style w:type="paragraph" w:customStyle="1" w:styleId="Opsommingnummer1eniveauOBG">
    <w:name w:val="Opsomming nummer 1e niveau OBG"/>
    <w:basedOn w:val="ZsysbasisOBG"/>
    <w:uiPriority w:val="19"/>
    <w:qFormat/>
    <w:rsid w:val="002C49D6"/>
    <w:pPr>
      <w:numPr>
        <w:ilvl w:val="1"/>
        <w:numId w:val="32"/>
      </w:numPr>
    </w:pPr>
  </w:style>
  <w:style w:type="paragraph" w:customStyle="1" w:styleId="Opsommingnummer2eniveauOBG">
    <w:name w:val="Opsomming nummer 2e niveau OBG"/>
    <w:basedOn w:val="ZsysbasisOBG"/>
    <w:uiPriority w:val="20"/>
    <w:qFormat/>
    <w:rsid w:val="002C49D6"/>
    <w:pPr>
      <w:numPr>
        <w:ilvl w:val="2"/>
        <w:numId w:val="32"/>
      </w:numPr>
    </w:pPr>
  </w:style>
  <w:style w:type="paragraph" w:customStyle="1" w:styleId="Opsommingnummer3eniveauOBG">
    <w:name w:val="Opsomming nummer 3e niveau OBG"/>
    <w:basedOn w:val="ZsysbasisOBG"/>
    <w:uiPriority w:val="21"/>
    <w:qFormat/>
    <w:rsid w:val="002C49D6"/>
    <w:pPr>
      <w:numPr>
        <w:ilvl w:val="3"/>
        <w:numId w:val="32"/>
      </w:numPr>
    </w:pPr>
  </w:style>
  <w:style w:type="paragraph" w:customStyle="1" w:styleId="Opsommingstreepje1eniveauOBG">
    <w:name w:val="Opsomming streepje 1e niveau OBG"/>
    <w:basedOn w:val="ZsysbasisOBG"/>
    <w:uiPriority w:val="22"/>
    <w:qFormat/>
    <w:rsid w:val="00B01DA1"/>
    <w:pPr>
      <w:numPr>
        <w:numId w:val="26"/>
      </w:numPr>
    </w:pPr>
  </w:style>
  <w:style w:type="paragraph" w:customStyle="1" w:styleId="Opsommingstreepje2eniveauOBG">
    <w:name w:val="Opsomming streepje 2e niveau OBG"/>
    <w:basedOn w:val="ZsysbasisOBG"/>
    <w:uiPriority w:val="23"/>
    <w:qFormat/>
    <w:rsid w:val="00B01DA1"/>
    <w:pPr>
      <w:numPr>
        <w:ilvl w:val="1"/>
        <w:numId w:val="26"/>
      </w:numPr>
    </w:pPr>
  </w:style>
  <w:style w:type="paragraph" w:customStyle="1" w:styleId="Opsommingstreepje3eniveauOBG">
    <w:name w:val="Opsomming streepje 3e niveau OBG"/>
    <w:basedOn w:val="ZsysbasisOBG"/>
    <w:uiPriority w:val="24"/>
    <w:qFormat/>
    <w:rsid w:val="00B01DA1"/>
    <w:pPr>
      <w:numPr>
        <w:ilvl w:val="2"/>
        <w:numId w:val="26"/>
      </w:numPr>
    </w:pPr>
  </w:style>
  <w:style w:type="numbering" w:customStyle="1" w:styleId="OpsommingstreepjeOBG">
    <w:name w:val="Opsomming streepje OBG"/>
    <w:uiPriority w:val="99"/>
    <w:semiHidden/>
    <w:rsid w:val="00B01DA1"/>
    <w:pPr>
      <w:numPr>
        <w:numId w:val="3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9FA209" w:themeColor="accent4" w:themeShade="BF"/>
    </w:rPr>
    <w:tblPr>
      <w:tblStyleRowBandSize w:val="1"/>
      <w:tblStyleColBandSize w:val="1"/>
      <w:tblBorders>
        <w:top w:val="single" w:sz="8" w:space="0" w:color="D5D90C" w:themeColor="accent4"/>
        <w:bottom w:val="single" w:sz="8" w:space="0" w:color="D5D9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90C" w:themeColor="accent4"/>
          <w:left w:val="nil"/>
          <w:bottom w:val="single" w:sz="8" w:space="0" w:color="D5D9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D90C" w:themeColor="accent4"/>
          <w:left w:val="nil"/>
          <w:bottom w:val="single" w:sz="8" w:space="0" w:color="D5D9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B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BB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E21D38" w:themeColor="accent3" w:themeShade="BF"/>
    </w:rPr>
    <w:tblPr>
      <w:tblStyleRowBandSize w:val="1"/>
      <w:tblStyleColBandSize w:val="1"/>
      <w:tblBorders>
        <w:top w:val="single" w:sz="8" w:space="0" w:color="EC697C" w:themeColor="accent3"/>
        <w:bottom w:val="single" w:sz="8" w:space="0" w:color="EC69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97C" w:themeColor="accent3"/>
          <w:left w:val="nil"/>
          <w:bottom w:val="single" w:sz="8" w:space="0" w:color="EC69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97C" w:themeColor="accent3"/>
          <w:left w:val="nil"/>
          <w:bottom w:val="single" w:sz="8" w:space="0" w:color="EC69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DE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B66D00" w:themeColor="accent2" w:themeShade="BF"/>
    </w:rPr>
    <w:tblPr>
      <w:tblStyleRowBandSize w:val="1"/>
      <w:tblStyleColBandSize w:val="1"/>
      <w:tblBorders>
        <w:top w:val="single" w:sz="8" w:space="0" w:color="F39200" w:themeColor="accent2"/>
        <w:bottom w:val="single" w:sz="8" w:space="0" w:color="F392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2"/>
          <w:left w:val="nil"/>
          <w:bottom w:val="single" w:sz="8" w:space="0" w:color="F392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9200" w:themeColor="accent2"/>
          <w:left w:val="nil"/>
          <w:bottom w:val="single" w:sz="8" w:space="0" w:color="F392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45B7A9" w:themeColor="accent6"/>
        <w:left w:val="single" w:sz="8" w:space="0" w:color="45B7A9" w:themeColor="accent6"/>
        <w:bottom w:val="single" w:sz="8" w:space="0" w:color="45B7A9" w:themeColor="accent6"/>
        <w:right w:val="single" w:sz="8" w:space="0" w:color="45B7A9" w:themeColor="accent6"/>
        <w:insideH w:val="single" w:sz="8" w:space="0" w:color="45B7A9" w:themeColor="accent6"/>
        <w:insideV w:val="single" w:sz="8" w:space="0" w:color="45B7A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18" w:space="0" w:color="45B7A9" w:themeColor="accent6"/>
          <w:right w:val="single" w:sz="8" w:space="0" w:color="45B7A9" w:themeColor="accent6"/>
          <w:insideH w:val="nil"/>
          <w:insideV w:val="single" w:sz="8" w:space="0" w:color="45B7A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  <w:insideH w:val="nil"/>
          <w:insideV w:val="single" w:sz="8" w:space="0" w:color="45B7A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</w:tcBorders>
      </w:tcPr>
    </w:tblStylePr>
    <w:tblStylePr w:type="band1Vert"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</w:tcBorders>
        <w:shd w:val="clear" w:color="auto" w:fill="D0EDE9" w:themeFill="accent6" w:themeFillTint="3F"/>
      </w:tcPr>
    </w:tblStylePr>
    <w:tblStylePr w:type="band1Horz"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  <w:insideV w:val="single" w:sz="8" w:space="0" w:color="45B7A9" w:themeColor="accent6"/>
        </w:tcBorders>
        <w:shd w:val="clear" w:color="auto" w:fill="D0EDE9" w:themeFill="accent6" w:themeFillTint="3F"/>
      </w:tcPr>
    </w:tblStylePr>
    <w:tblStylePr w:type="band2Horz">
      <w:tblPr/>
      <w:tcPr>
        <w:tcBorders>
          <w:top w:val="single" w:sz="8" w:space="0" w:color="45B7A9" w:themeColor="accent6"/>
          <w:left w:val="single" w:sz="8" w:space="0" w:color="45B7A9" w:themeColor="accent6"/>
          <w:bottom w:val="single" w:sz="8" w:space="0" w:color="45B7A9" w:themeColor="accent6"/>
          <w:right w:val="single" w:sz="8" w:space="0" w:color="45B7A9" w:themeColor="accent6"/>
          <w:insideV w:val="single" w:sz="8" w:space="0" w:color="45B7A9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39B94" w:themeColor="accent5"/>
        <w:left w:val="single" w:sz="8" w:space="0" w:color="A39B94" w:themeColor="accent5"/>
        <w:bottom w:val="single" w:sz="8" w:space="0" w:color="A39B94" w:themeColor="accent5"/>
        <w:right w:val="single" w:sz="8" w:space="0" w:color="A39B94" w:themeColor="accent5"/>
        <w:insideH w:val="single" w:sz="8" w:space="0" w:color="A39B94" w:themeColor="accent5"/>
        <w:insideV w:val="single" w:sz="8" w:space="0" w:color="A39B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18" w:space="0" w:color="A39B94" w:themeColor="accent5"/>
          <w:right w:val="single" w:sz="8" w:space="0" w:color="A39B94" w:themeColor="accent5"/>
          <w:insideH w:val="nil"/>
          <w:insideV w:val="single" w:sz="8" w:space="0" w:color="A39B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  <w:insideH w:val="nil"/>
          <w:insideV w:val="single" w:sz="8" w:space="0" w:color="A39B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</w:tcBorders>
      </w:tcPr>
    </w:tblStylePr>
    <w:tblStylePr w:type="band1Vert"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</w:tcBorders>
        <w:shd w:val="clear" w:color="auto" w:fill="E8E6E4" w:themeFill="accent5" w:themeFillTint="3F"/>
      </w:tcPr>
    </w:tblStylePr>
    <w:tblStylePr w:type="band1Horz"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  <w:insideV w:val="single" w:sz="8" w:space="0" w:color="A39B94" w:themeColor="accent5"/>
        </w:tcBorders>
        <w:shd w:val="clear" w:color="auto" w:fill="E8E6E4" w:themeFill="accent5" w:themeFillTint="3F"/>
      </w:tcPr>
    </w:tblStylePr>
    <w:tblStylePr w:type="band2Horz">
      <w:tblPr/>
      <w:tcPr>
        <w:tcBorders>
          <w:top w:val="single" w:sz="8" w:space="0" w:color="A39B94" w:themeColor="accent5"/>
          <w:left w:val="single" w:sz="8" w:space="0" w:color="A39B94" w:themeColor="accent5"/>
          <w:bottom w:val="single" w:sz="8" w:space="0" w:color="A39B94" w:themeColor="accent5"/>
          <w:right w:val="single" w:sz="8" w:space="0" w:color="A39B94" w:themeColor="accent5"/>
          <w:insideV w:val="single" w:sz="8" w:space="0" w:color="A39B94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5D90C" w:themeColor="accent4"/>
        <w:left w:val="single" w:sz="8" w:space="0" w:color="D5D90C" w:themeColor="accent4"/>
        <w:bottom w:val="single" w:sz="8" w:space="0" w:color="D5D90C" w:themeColor="accent4"/>
        <w:right w:val="single" w:sz="8" w:space="0" w:color="D5D90C" w:themeColor="accent4"/>
        <w:insideH w:val="single" w:sz="8" w:space="0" w:color="D5D90C" w:themeColor="accent4"/>
        <w:insideV w:val="single" w:sz="8" w:space="0" w:color="D5D9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18" w:space="0" w:color="D5D90C" w:themeColor="accent4"/>
          <w:right w:val="single" w:sz="8" w:space="0" w:color="D5D90C" w:themeColor="accent4"/>
          <w:insideH w:val="nil"/>
          <w:insideV w:val="single" w:sz="8" w:space="0" w:color="D5D9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  <w:insideH w:val="nil"/>
          <w:insideV w:val="single" w:sz="8" w:space="0" w:color="D5D9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</w:tcBorders>
      </w:tcPr>
    </w:tblStylePr>
    <w:tblStylePr w:type="band1Vert"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</w:tcBorders>
        <w:shd w:val="clear" w:color="auto" w:fill="FAFBBC" w:themeFill="accent4" w:themeFillTint="3F"/>
      </w:tcPr>
    </w:tblStylePr>
    <w:tblStylePr w:type="band1Horz"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  <w:insideV w:val="single" w:sz="8" w:space="0" w:color="D5D90C" w:themeColor="accent4"/>
        </w:tcBorders>
        <w:shd w:val="clear" w:color="auto" w:fill="FAFBBC" w:themeFill="accent4" w:themeFillTint="3F"/>
      </w:tcPr>
    </w:tblStylePr>
    <w:tblStylePr w:type="band2Horz">
      <w:tblPr/>
      <w:tcPr>
        <w:tcBorders>
          <w:top w:val="single" w:sz="8" w:space="0" w:color="D5D90C" w:themeColor="accent4"/>
          <w:left w:val="single" w:sz="8" w:space="0" w:color="D5D90C" w:themeColor="accent4"/>
          <w:bottom w:val="single" w:sz="8" w:space="0" w:color="D5D90C" w:themeColor="accent4"/>
          <w:right w:val="single" w:sz="8" w:space="0" w:color="D5D90C" w:themeColor="accent4"/>
          <w:insideV w:val="single" w:sz="8" w:space="0" w:color="D5D90C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C697C" w:themeColor="accent3"/>
        <w:left w:val="single" w:sz="8" w:space="0" w:color="EC697C" w:themeColor="accent3"/>
        <w:bottom w:val="single" w:sz="8" w:space="0" w:color="EC697C" w:themeColor="accent3"/>
        <w:right w:val="single" w:sz="8" w:space="0" w:color="EC697C" w:themeColor="accent3"/>
        <w:insideH w:val="single" w:sz="8" w:space="0" w:color="EC697C" w:themeColor="accent3"/>
        <w:insideV w:val="single" w:sz="8" w:space="0" w:color="EC69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18" w:space="0" w:color="EC697C" w:themeColor="accent3"/>
          <w:right w:val="single" w:sz="8" w:space="0" w:color="EC697C" w:themeColor="accent3"/>
          <w:insideH w:val="nil"/>
          <w:insideV w:val="single" w:sz="8" w:space="0" w:color="EC69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  <w:insideH w:val="nil"/>
          <w:insideV w:val="single" w:sz="8" w:space="0" w:color="EC69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</w:tcBorders>
      </w:tcPr>
    </w:tblStylePr>
    <w:tblStylePr w:type="band1Vert"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</w:tcBorders>
        <w:shd w:val="clear" w:color="auto" w:fill="FAD9DE" w:themeFill="accent3" w:themeFillTint="3F"/>
      </w:tcPr>
    </w:tblStylePr>
    <w:tblStylePr w:type="band1Horz"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  <w:insideV w:val="single" w:sz="8" w:space="0" w:color="EC697C" w:themeColor="accent3"/>
        </w:tcBorders>
        <w:shd w:val="clear" w:color="auto" w:fill="FAD9DE" w:themeFill="accent3" w:themeFillTint="3F"/>
      </w:tcPr>
    </w:tblStylePr>
    <w:tblStylePr w:type="band2Horz">
      <w:tblPr/>
      <w:tcPr>
        <w:tcBorders>
          <w:top w:val="single" w:sz="8" w:space="0" w:color="EC697C" w:themeColor="accent3"/>
          <w:left w:val="single" w:sz="8" w:space="0" w:color="EC697C" w:themeColor="accent3"/>
          <w:bottom w:val="single" w:sz="8" w:space="0" w:color="EC697C" w:themeColor="accent3"/>
          <w:right w:val="single" w:sz="8" w:space="0" w:color="EC697C" w:themeColor="accent3"/>
          <w:insideV w:val="single" w:sz="8" w:space="0" w:color="EC697C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39200" w:themeColor="accent2"/>
        <w:left w:val="single" w:sz="8" w:space="0" w:color="F39200" w:themeColor="accent2"/>
        <w:bottom w:val="single" w:sz="8" w:space="0" w:color="F39200" w:themeColor="accent2"/>
        <w:right w:val="single" w:sz="8" w:space="0" w:color="F39200" w:themeColor="accent2"/>
        <w:insideH w:val="single" w:sz="8" w:space="0" w:color="F39200" w:themeColor="accent2"/>
        <w:insideV w:val="single" w:sz="8" w:space="0" w:color="F392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18" w:space="0" w:color="F39200" w:themeColor="accent2"/>
          <w:right w:val="single" w:sz="8" w:space="0" w:color="F39200" w:themeColor="accent2"/>
          <w:insideH w:val="nil"/>
          <w:insideV w:val="single" w:sz="8" w:space="0" w:color="F392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  <w:insideH w:val="nil"/>
          <w:insideV w:val="single" w:sz="8" w:space="0" w:color="F392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</w:tcBorders>
      </w:tcPr>
    </w:tblStylePr>
    <w:tblStylePr w:type="band1Vert"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</w:tcBorders>
        <w:shd w:val="clear" w:color="auto" w:fill="FFE4BD" w:themeFill="accent2" w:themeFillTint="3F"/>
      </w:tcPr>
    </w:tblStylePr>
    <w:tblStylePr w:type="band1Horz"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  <w:insideV w:val="single" w:sz="8" w:space="0" w:color="F39200" w:themeColor="accent2"/>
        </w:tcBorders>
        <w:shd w:val="clear" w:color="auto" w:fill="FFE4BD" w:themeFill="accent2" w:themeFillTint="3F"/>
      </w:tcPr>
    </w:tblStylePr>
    <w:tblStylePr w:type="band2Horz">
      <w:tblPr/>
      <w:tcPr>
        <w:tcBorders>
          <w:top w:val="single" w:sz="8" w:space="0" w:color="F39200" w:themeColor="accent2"/>
          <w:left w:val="single" w:sz="8" w:space="0" w:color="F39200" w:themeColor="accent2"/>
          <w:bottom w:val="single" w:sz="8" w:space="0" w:color="F39200" w:themeColor="accent2"/>
          <w:right w:val="single" w:sz="8" w:space="0" w:color="F39200" w:themeColor="accent2"/>
          <w:insideV w:val="single" w:sz="8" w:space="0" w:color="F39200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7B73" w:themeFill="accent5" w:themeFillShade="CC"/>
      </w:tcPr>
    </w:tblStylePr>
    <w:tblStylePr w:type="lastRow">
      <w:rPr>
        <w:b/>
        <w:bCs/>
        <w:color w:val="857B7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9" w:themeFill="accent6" w:themeFillTint="3F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9286" w:themeFill="accent6" w:themeFillShade="CC"/>
      </w:tcPr>
    </w:tblStylePr>
    <w:tblStylePr w:type="lastRow">
      <w:rPr>
        <w:b/>
        <w:bCs/>
        <w:color w:val="37928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4" w:themeFill="accent5" w:themeFillTint="3F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DE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2C46" w:themeFill="accent3" w:themeFillShade="CC"/>
      </w:tcPr>
    </w:tblStylePr>
    <w:tblStylePr w:type="lastRow">
      <w:rPr>
        <w:b/>
        <w:bCs/>
        <w:color w:val="E42C4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BBC" w:themeFill="accent4" w:themeFillTint="3F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AD09" w:themeFill="accent4" w:themeFillShade="CC"/>
      </w:tcPr>
    </w:tblStylePr>
    <w:tblStylePr w:type="lastRow">
      <w:rPr>
        <w:b/>
        <w:bCs/>
        <w:color w:val="AAAD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DE" w:themeFill="accent3" w:themeFillTint="3F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7400" w:themeFill="accent2" w:themeFillShade="CC"/>
      </w:tcPr>
    </w:tblStylePr>
    <w:tblStylePr w:type="lastRow">
      <w:rPr>
        <w:b/>
        <w:bCs/>
        <w:color w:val="C27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2" w:themeFillTint="3F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7400" w:themeFill="accent2" w:themeFillShade="CC"/>
      </w:tcPr>
    </w:tblStylePr>
    <w:tblStylePr w:type="lastRow">
      <w:rPr>
        <w:b/>
        <w:bCs/>
        <w:color w:val="C27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9" w:themeFill="accent1" w:themeFillTint="3F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9B94" w:themeColor="accent5"/>
        <w:left w:val="single" w:sz="4" w:space="0" w:color="45B7A9" w:themeColor="accent6"/>
        <w:bottom w:val="single" w:sz="4" w:space="0" w:color="45B7A9" w:themeColor="accent6"/>
        <w:right w:val="single" w:sz="4" w:space="0" w:color="45B7A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B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D6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D64" w:themeColor="accent6" w:themeShade="99"/>
          <w:insideV w:val="nil"/>
        </w:tcBorders>
        <w:shd w:val="clear" w:color="auto" w:fill="296D6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D64" w:themeFill="accent6" w:themeFillShade="99"/>
      </w:tcPr>
    </w:tblStylePr>
    <w:tblStylePr w:type="band1Vert">
      <w:tblPr/>
      <w:tcPr>
        <w:shd w:val="clear" w:color="auto" w:fill="B3E2DC" w:themeFill="accent6" w:themeFillTint="66"/>
      </w:tcPr>
    </w:tblStylePr>
    <w:tblStylePr w:type="band1Horz">
      <w:tblPr/>
      <w:tcPr>
        <w:shd w:val="clear" w:color="auto" w:fill="A1DB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5B7A9" w:themeColor="accent6"/>
        <w:left w:val="single" w:sz="4" w:space="0" w:color="A39B94" w:themeColor="accent5"/>
        <w:bottom w:val="single" w:sz="4" w:space="0" w:color="A39B94" w:themeColor="accent5"/>
        <w:right w:val="single" w:sz="4" w:space="0" w:color="A39B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B7A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5C5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5C56" w:themeColor="accent5" w:themeShade="99"/>
          <w:insideV w:val="nil"/>
        </w:tcBorders>
        <w:shd w:val="clear" w:color="auto" w:fill="645C5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5C56" w:themeFill="accent5" w:themeFillShade="99"/>
      </w:tcPr>
    </w:tblStylePr>
    <w:tblStylePr w:type="band1Vert">
      <w:tblPr/>
      <w:tcPr>
        <w:shd w:val="clear" w:color="auto" w:fill="DAD6D4" w:themeFill="accent5" w:themeFillTint="66"/>
      </w:tcPr>
    </w:tblStylePr>
    <w:tblStylePr w:type="band1Horz">
      <w:tblPr/>
      <w:tcPr>
        <w:shd w:val="clear" w:color="auto" w:fill="D1CDC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97C" w:themeColor="accent3"/>
        <w:left w:val="single" w:sz="4" w:space="0" w:color="D5D90C" w:themeColor="accent4"/>
        <w:bottom w:val="single" w:sz="4" w:space="0" w:color="D5D90C" w:themeColor="accent4"/>
        <w:right w:val="single" w:sz="4" w:space="0" w:color="D5D9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E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9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8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8207" w:themeColor="accent4" w:themeShade="99"/>
          <w:insideV w:val="nil"/>
        </w:tcBorders>
        <w:shd w:val="clear" w:color="auto" w:fill="7F8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207" w:themeFill="accent4" w:themeFillShade="99"/>
      </w:tcPr>
    </w:tblStylePr>
    <w:tblStylePr w:type="band1Vert">
      <w:tblPr/>
      <w:tcPr>
        <w:shd w:val="clear" w:color="auto" w:fill="F7F994" w:themeFill="accent4" w:themeFillTint="66"/>
      </w:tcPr>
    </w:tblStylePr>
    <w:tblStylePr w:type="band1Horz">
      <w:tblPr/>
      <w:tcPr>
        <w:shd w:val="clear" w:color="auto" w:fill="F5F77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D90C" w:themeColor="accent4"/>
        <w:left w:val="single" w:sz="4" w:space="0" w:color="EC697C" w:themeColor="accent3"/>
        <w:bottom w:val="single" w:sz="4" w:space="0" w:color="EC697C" w:themeColor="accent3"/>
        <w:right w:val="single" w:sz="4" w:space="0" w:color="EC69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D9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172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172D" w:themeColor="accent3" w:themeShade="99"/>
          <w:insideV w:val="nil"/>
        </w:tcBorders>
        <w:shd w:val="clear" w:color="auto" w:fill="B5172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172D" w:themeFill="accent3" w:themeFillShade="99"/>
      </w:tcPr>
    </w:tblStylePr>
    <w:tblStylePr w:type="band1Vert">
      <w:tblPr/>
      <w:tcPr>
        <w:shd w:val="clear" w:color="auto" w:fill="F7C2CA" w:themeFill="accent3" w:themeFillTint="66"/>
      </w:tcPr>
    </w:tblStylePr>
    <w:tblStylePr w:type="band1Horz">
      <w:tblPr/>
      <w:tcPr>
        <w:shd w:val="clear" w:color="auto" w:fill="F5B4BD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9200" w:themeColor="accent2"/>
        <w:left w:val="single" w:sz="4" w:space="0" w:color="F39200" w:themeColor="accent2"/>
        <w:bottom w:val="single" w:sz="4" w:space="0" w:color="F39200" w:themeColor="accent2"/>
        <w:right w:val="single" w:sz="4" w:space="0" w:color="F392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7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700" w:themeColor="accent2" w:themeShade="99"/>
          <w:insideV w:val="nil"/>
        </w:tcBorders>
        <w:shd w:val="clear" w:color="auto" w:fill="9157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700" w:themeFill="accent2" w:themeFillShade="99"/>
      </w:tcPr>
    </w:tblStylePr>
    <w:tblStylePr w:type="band1Vert">
      <w:tblPr/>
      <w:tcPr>
        <w:shd w:val="clear" w:color="auto" w:fill="FFD494" w:themeFill="accent2" w:themeFillTint="66"/>
      </w:tcPr>
    </w:tblStylePr>
    <w:tblStylePr w:type="band1Horz">
      <w:tblPr/>
      <w:tcPr>
        <w:shd w:val="clear" w:color="auto" w:fill="FFC97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9200" w:themeColor="accent2"/>
        <w:left w:val="single" w:sz="4" w:space="0" w:color="45B7A9" w:themeColor="accent1"/>
        <w:bottom w:val="single" w:sz="4" w:space="0" w:color="45B7A9" w:themeColor="accent1"/>
        <w:right w:val="single" w:sz="4" w:space="0" w:color="45B7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D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D64" w:themeColor="accent1" w:themeShade="99"/>
          <w:insideV w:val="nil"/>
        </w:tcBorders>
        <w:shd w:val="clear" w:color="auto" w:fill="296D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D64" w:themeFill="accent1" w:themeFillShade="99"/>
      </w:tcPr>
    </w:tblStylePr>
    <w:tblStylePr w:type="band1Vert">
      <w:tblPr/>
      <w:tcPr>
        <w:shd w:val="clear" w:color="auto" w:fill="B3E2DC" w:themeFill="accent1" w:themeFillTint="66"/>
      </w:tcPr>
    </w:tblStylePr>
    <w:tblStylePr w:type="band1Horz">
      <w:tblPr/>
      <w:tcPr>
        <w:shd w:val="clear" w:color="auto" w:fill="A1DB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EE" w:themeFill="accent6" w:themeFillTint="33"/>
    </w:tcPr>
    <w:tblStylePr w:type="firstRow">
      <w:rPr>
        <w:b/>
        <w:bCs/>
      </w:rPr>
      <w:tblPr/>
      <w:tcPr>
        <w:shd w:val="clear" w:color="auto" w:fill="B3E2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3887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3887E" w:themeFill="accent6" w:themeFillShade="BF"/>
      </w:tcPr>
    </w:tblStylePr>
    <w:tblStylePr w:type="band1Vert">
      <w:tblPr/>
      <w:tcPr>
        <w:shd w:val="clear" w:color="auto" w:fill="A1DBD4" w:themeFill="accent6" w:themeFillTint="7F"/>
      </w:tcPr>
    </w:tblStylePr>
    <w:tblStylePr w:type="band1Horz">
      <w:tblPr/>
      <w:tcPr>
        <w:shd w:val="clear" w:color="auto" w:fill="A1DBD4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AE9" w:themeFill="accent5" w:themeFillTint="33"/>
    </w:tcPr>
    <w:tblStylePr w:type="firstRow">
      <w:rPr>
        <w:b/>
        <w:bCs/>
      </w:rPr>
      <w:tblPr/>
      <w:tcPr>
        <w:shd w:val="clear" w:color="auto" w:fill="DAD6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6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D736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D736B" w:themeFill="accent5" w:themeFillShade="BF"/>
      </w:tcPr>
    </w:tblStylePr>
    <w:tblStylePr w:type="band1Vert">
      <w:tblPr/>
      <w:tcPr>
        <w:shd w:val="clear" w:color="auto" w:fill="D1CDC9" w:themeFill="accent5" w:themeFillTint="7F"/>
      </w:tcPr>
    </w:tblStylePr>
    <w:tblStylePr w:type="band1Horz">
      <w:tblPr/>
      <w:tcPr>
        <w:shd w:val="clear" w:color="auto" w:fill="D1CDC9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C9" w:themeFill="accent4" w:themeFillTint="33"/>
    </w:tcPr>
    <w:tblStylePr w:type="firstRow">
      <w:rPr>
        <w:b/>
        <w:bCs/>
      </w:rPr>
      <w:tblPr/>
      <w:tcPr>
        <w:shd w:val="clear" w:color="auto" w:fill="F7F99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99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A2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A209" w:themeFill="accent4" w:themeFillShade="BF"/>
      </w:tcPr>
    </w:tblStylePr>
    <w:tblStylePr w:type="band1Vert">
      <w:tblPr/>
      <w:tcPr>
        <w:shd w:val="clear" w:color="auto" w:fill="F5F77A" w:themeFill="accent4" w:themeFillTint="7F"/>
      </w:tcPr>
    </w:tblStylePr>
    <w:tblStylePr w:type="band1Horz">
      <w:tblPr/>
      <w:tcPr>
        <w:shd w:val="clear" w:color="auto" w:fill="F5F77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E4" w:themeFill="accent3" w:themeFillTint="33"/>
    </w:tcPr>
    <w:tblStylePr w:type="firstRow">
      <w:rPr>
        <w:b/>
        <w:bCs/>
      </w:rPr>
      <w:tblPr/>
      <w:tcPr>
        <w:shd w:val="clear" w:color="auto" w:fill="F7C2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21D3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21D38" w:themeFill="accent3" w:themeFillShade="BF"/>
      </w:tcPr>
    </w:tblStylePr>
    <w:tblStylePr w:type="band1Vert">
      <w:tblPr/>
      <w:tcPr>
        <w:shd w:val="clear" w:color="auto" w:fill="F5B4BD" w:themeFill="accent3" w:themeFillTint="7F"/>
      </w:tcPr>
    </w:tblStylePr>
    <w:tblStylePr w:type="band1Horz">
      <w:tblPr/>
      <w:tcPr>
        <w:shd w:val="clear" w:color="auto" w:fill="F5B4BD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2" w:themeFillTint="33"/>
    </w:tcPr>
    <w:tblStylePr w:type="firstRow">
      <w:rPr>
        <w:b/>
        <w:bCs/>
      </w:rPr>
      <w:tblPr/>
      <w:tcPr>
        <w:shd w:val="clear" w:color="auto" w:fill="FFD49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66D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66D00" w:themeFill="accent2" w:themeFillShade="BF"/>
      </w:tcPr>
    </w:tblStylePr>
    <w:tblStylePr w:type="band1Vert">
      <w:tblPr/>
      <w:tcPr>
        <w:shd w:val="clear" w:color="auto" w:fill="FFC97A" w:themeFill="accent2" w:themeFillTint="7F"/>
      </w:tcPr>
    </w:tblStylePr>
    <w:tblStylePr w:type="band1Horz">
      <w:tblPr/>
      <w:tcPr>
        <w:shd w:val="clear" w:color="auto" w:fill="FFC97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EE" w:themeFill="accent1" w:themeFillTint="33"/>
    </w:tcPr>
    <w:tblStylePr w:type="firstRow">
      <w:rPr>
        <w:b/>
        <w:bCs/>
      </w:rPr>
      <w:tblPr/>
      <w:tcPr>
        <w:shd w:val="clear" w:color="auto" w:fill="B3E2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8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87E" w:themeFill="accent1" w:themeFillShade="BF"/>
      </w:tcPr>
    </w:tblStylePr>
    <w:tblStylePr w:type="band1Vert">
      <w:tblPr/>
      <w:tcPr>
        <w:shd w:val="clear" w:color="auto" w:fill="A1DBD4" w:themeFill="accent1" w:themeFillTint="7F"/>
      </w:tcPr>
    </w:tblStylePr>
    <w:tblStylePr w:type="band1Horz">
      <w:tblPr/>
      <w:tcPr>
        <w:shd w:val="clear" w:color="auto" w:fill="A1DBD4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7A9" w:themeColor="accent6"/>
        <w:left w:val="single" w:sz="8" w:space="0" w:color="45B7A9" w:themeColor="accent6"/>
        <w:bottom w:val="single" w:sz="8" w:space="0" w:color="45B7A9" w:themeColor="accent6"/>
        <w:right w:val="single" w:sz="8" w:space="0" w:color="45B7A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7A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B7A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7A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7A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9B94" w:themeColor="accent5"/>
        <w:left w:val="single" w:sz="8" w:space="0" w:color="A39B94" w:themeColor="accent5"/>
        <w:bottom w:val="single" w:sz="8" w:space="0" w:color="A39B94" w:themeColor="accent5"/>
        <w:right w:val="single" w:sz="8" w:space="0" w:color="A39B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B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B9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B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B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D90C" w:themeColor="accent4"/>
        <w:left w:val="single" w:sz="8" w:space="0" w:color="D5D90C" w:themeColor="accent4"/>
        <w:bottom w:val="single" w:sz="8" w:space="0" w:color="D5D90C" w:themeColor="accent4"/>
        <w:right w:val="single" w:sz="8" w:space="0" w:color="D5D9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D9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D9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D9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D9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BB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BB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97C" w:themeColor="accent3"/>
        <w:left w:val="single" w:sz="8" w:space="0" w:color="EC697C" w:themeColor="accent3"/>
        <w:bottom w:val="single" w:sz="8" w:space="0" w:color="EC697C" w:themeColor="accent3"/>
        <w:right w:val="single" w:sz="8" w:space="0" w:color="EC69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9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69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9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9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200" w:themeColor="accent2"/>
        <w:left w:val="single" w:sz="8" w:space="0" w:color="F39200" w:themeColor="accent2"/>
        <w:bottom w:val="single" w:sz="8" w:space="0" w:color="F39200" w:themeColor="accent2"/>
        <w:right w:val="single" w:sz="8" w:space="0" w:color="F392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9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392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92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92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7A9" w:themeColor="accent1"/>
        <w:left w:val="single" w:sz="8" w:space="0" w:color="45B7A9" w:themeColor="accent1"/>
        <w:bottom w:val="single" w:sz="8" w:space="0" w:color="45B7A9" w:themeColor="accent1"/>
        <w:right w:val="single" w:sz="8" w:space="0" w:color="45B7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7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B7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7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7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B7A9" w:themeColor="accent6"/>
        <w:bottom w:val="single" w:sz="8" w:space="0" w:color="45B7A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7A9" w:themeColor="accent6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45B7A9" w:themeColor="accent6"/>
          <w:bottom w:val="single" w:sz="8" w:space="0" w:color="45B7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7A9" w:themeColor="accent6"/>
          <w:bottom w:val="single" w:sz="8" w:space="0" w:color="45B7A9" w:themeColor="accent6"/>
        </w:tcBorders>
      </w:tcPr>
    </w:tblStylePr>
    <w:tblStylePr w:type="band1Vert">
      <w:tblPr/>
      <w:tcPr>
        <w:shd w:val="clear" w:color="auto" w:fill="D0EDE9" w:themeFill="accent6" w:themeFillTint="3F"/>
      </w:tcPr>
    </w:tblStylePr>
    <w:tblStylePr w:type="band1Horz">
      <w:tblPr/>
      <w:tcPr>
        <w:shd w:val="clear" w:color="auto" w:fill="D0EDE9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9B94" w:themeColor="accent5"/>
        <w:bottom w:val="single" w:sz="8" w:space="0" w:color="A39B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B94" w:themeColor="accent5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A39B94" w:themeColor="accent5"/>
          <w:bottom w:val="single" w:sz="8" w:space="0" w:color="A39B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B94" w:themeColor="accent5"/>
          <w:bottom w:val="single" w:sz="8" w:space="0" w:color="A39B94" w:themeColor="accent5"/>
        </w:tcBorders>
      </w:tcPr>
    </w:tblStylePr>
    <w:tblStylePr w:type="band1Vert">
      <w:tblPr/>
      <w:tcPr>
        <w:shd w:val="clear" w:color="auto" w:fill="E8E6E4" w:themeFill="accent5" w:themeFillTint="3F"/>
      </w:tcPr>
    </w:tblStylePr>
    <w:tblStylePr w:type="band1Horz">
      <w:tblPr/>
      <w:tcPr>
        <w:shd w:val="clear" w:color="auto" w:fill="E8E6E4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D90C" w:themeColor="accent4"/>
        <w:bottom w:val="single" w:sz="8" w:space="0" w:color="D5D9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D90C" w:themeColor="accent4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D5D90C" w:themeColor="accent4"/>
          <w:bottom w:val="single" w:sz="8" w:space="0" w:color="D5D9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D90C" w:themeColor="accent4"/>
          <w:bottom w:val="single" w:sz="8" w:space="0" w:color="D5D90C" w:themeColor="accent4"/>
        </w:tcBorders>
      </w:tcPr>
    </w:tblStylePr>
    <w:tblStylePr w:type="band1Vert">
      <w:tblPr/>
      <w:tcPr>
        <w:shd w:val="clear" w:color="auto" w:fill="FAFBBC" w:themeFill="accent4" w:themeFillTint="3F"/>
      </w:tcPr>
    </w:tblStylePr>
    <w:tblStylePr w:type="band1Horz">
      <w:tblPr/>
      <w:tcPr>
        <w:shd w:val="clear" w:color="auto" w:fill="FAFBB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97C" w:themeColor="accent3"/>
        <w:bottom w:val="single" w:sz="8" w:space="0" w:color="EC69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97C" w:themeColor="accent3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EC697C" w:themeColor="accent3"/>
          <w:bottom w:val="single" w:sz="8" w:space="0" w:color="EC69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97C" w:themeColor="accent3"/>
          <w:bottom w:val="single" w:sz="8" w:space="0" w:color="EC697C" w:themeColor="accent3"/>
        </w:tcBorders>
      </w:tcPr>
    </w:tblStylePr>
    <w:tblStylePr w:type="band1Vert">
      <w:tblPr/>
      <w:tcPr>
        <w:shd w:val="clear" w:color="auto" w:fill="FAD9DE" w:themeFill="accent3" w:themeFillTint="3F"/>
      </w:tcPr>
    </w:tblStylePr>
    <w:tblStylePr w:type="band1Horz">
      <w:tblPr/>
      <w:tcPr>
        <w:shd w:val="clear" w:color="auto" w:fill="FAD9DE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9200" w:themeColor="accent2"/>
        <w:bottom w:val="single" w:sz="8" w:space="0" w:color="F392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9200" w:themeColor="accent2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F39200" w:themeColor="accent2"/>
          <w:bottom w:val="single" w:sz="8" w:space="0" w:color="F39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9200" w:themeColor="accent2"/>
          <w:bottom w:val="single" w:sz="8" w:space="0" w:color="F39200" w:themeColor="accent2"/>
        </w:tcBorders>
      </w:tcPr>
    </w:tblStylePr>
    <w:tblStylePr w:type="band1Vert">
      <w:tblPr/>
      <w:tcPr>
        <w:shd w:val="clear" w:color="auto" w:fill="FFE4BD" w:themeFill="accent2" w:themeFillTint="3F"/>
      </w:tcPr>
    </w:tblStylePr>
    <w:tblStylePr w:type="band1Horz">
      <w:tblPr/>
      <w:tcPr>
        <w:shd w:val="clear" w:color="auto" w:fill="FFE4B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7A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7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7A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B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B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B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9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D9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D9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9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9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9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2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9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92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2CABF" w:themeColor="accent6" w:themeTint="BF"/>
        <w:left w:val="single" w:sz="8" w:space="0" w:color="72CABF" w:themeColor="accent6" w:themeTint="BF"/>
        <w:bottom w:val="single" w:sz="8" w:space="0" w:color="72CABF" w:themeColor="accent6" w:themeTint="BF"/>
        <w:right w:val="single" w:sz="8" w:space="0" w:color="72CABF" w:themeColor="accent6" w:themeTint="BF"/>
        <w:insideH w:val="single" w:sz="8" w:space="0" w:color="72CA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ABF" w:themeColor="accent6" w:themeTint="BF"/>
          <w:left w:val="single" w:sz="8" w:space="0" w:color="72CABF" w:themeColor="accent6" w:themeTint="BF"/>
          <w:bottom w:val="single" w:sz="8" w:space="0" w:color="72CABF" w:themeColor="accent6" w:themeTint="BF"/>
          <w:right w:val="single" w:sz="8" w:space="0" w:color="72CABF" w:themeColor="accent6" w:themeTint="BF"/>
          <w:insideH w:val="nil"/>
          <w:insideV w:val="nil"/>
        </w:tcBorders>
        <w:shd w:val="clear" w:color="auto" w:fill="45B7A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ABF" w:themeColor="accent6" w:themeTint="BF"/>
          <w:left w:val="single" w:sz="8" w:space="0" w:color="72CABF" w:themeColor="accent6" w:themeTint="BF"/>
          <w:bottom w:val="single" w:sz="8" w:space="0" w:color="72CABF" w:themeColor="accent6" w:themeTint="BF"/>
          <w:right w:val="single" w:sz="8" w:space="0" w:color="72CA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AB3AE" w:themeColor="accent5" w:themeTint="BF"/>
        <w:left w:val="single" w:sz="8" w:space="0" w:color="BAB3AE" w:themeColor="accent5" w:themeTint="BF"/>
        <w:bottom w:val="single" w:sz="8" w:space="0" w:color="BAB3AE" w:themeColor="accent5" w:themeTint="BF"/>
        <w:right w:val="single" w:sz="8" w:space="0" w:color="BAB3AE" w:themeColor="accent5" w:themeTint="BF"/>
        <w:insideH w:val="single" w:sz="8" w:space="0" w:color="BAB3A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3AE" w:themeColor="accent5" w:themeTint="BF"/>
          <w:left w:val="single" w:sz="8" w:space="0" w:color="BAB3AE" w:themeColor="accent5" w:themeTint="BF"/>
          <w:bottom w:val="single" w:sz="8" w:space="0" w:color="BAB3AE" w:themeColor="accent5" w:themeTint="BF"/>
          <w:right w:val="single" w:sz="8" w:space="0" w:color="BAB3AE" w:themeColor="accent5" w:themeTint="BF"/>
          <w:insideH w:val="nil"/>
          <w:insideV w:val="nil"/>
        </w:tcBorders>
        <w:shd w:val="clear" w:color="auto" w:fill="A39B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3AE" w:themeColor="accent5" w:themeTint="BF"/>
          <w:left w:val="single" w:sz="8" w:space="0" w:color="BAB3AE" w:themeColor="accent5" w:themeTint="BF"/>
          <w:bottom w:val="single" w:sz="8" w:space="0" w:color="BAB3AE" w:themeColor="accent5" w:themeTint="BF"/>
          <w:right w:val="single" w:sz="8" w:space="0" w:color="BAB3A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437" w:themeColor="accent4" w:themeTint="BF"/>
        <w:left w:val="single" w:sz="8" w:space="0" w:color="F0F437" w:themeColor="accent4" w:themeTint="BF"/>
        <w:bottom w:val="single" w:sz="8" w:space="0" w:color="F0F437" w:themeColor="accent4" w:themeTint="BF"/>
        <w:right w:val="single" w:sz="8" w:space="0" w:color="F0F437" w:themeColor="accent4" w:themeTint="BF"/>
        <w:insideH w:val="single" w:sz="8" w:space="0" w:color="F0F43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F437" w:themeColor="accent4" w:themeTint="BF"/>
          <w:left w:val="single" w:sz="8" w:space="0" w:color="F0F437" w:themeColor="accent4" w:themeTint="BF"/>
          <w:bottom w:val="single" w:sz="8" w:space="0" w:color="F0F437" w:themeColor="accent4" w:themeTint="BF"/>
          <w:right w:val="single" w:sz="8" w:space="0" w:color="F0F437" w:themeColor="accent4" w:themeTint="BF"/>
          <w:insideH w:val="nil"/>
          <w:insideV w:val="nil"/>
        </w:tcBorders>
        <w:shd w:val="clear" w:color="auto" w:fill="D5D9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437" w:themeColor="accent4" w:themeTint="BF"/>
          <w:left w:val="single" w:sz="8" w:space="0" w:color="F0F437" w:themeColor="accent4" w:themeTint="BF"/>
          <w:bottom w:val="single" w:sz="8" w:space="0" w:color="F0F437" w:themeColor="accent4" w:themeTint="BF"/>
          <w:right w:val="single" w:sz="8" w:space="0" w:color="F0F43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BB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BB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E9C" w:themeColor="accent3" w:themeTint="BF"/>
        <w:left w:val="single" w:sz="8" w:space="0" w:color="F08E9C" w:themeColor="accent3" w:themeTint="BF"/>
        <w:bottom w:val="single" w:sz="8" w:space="0" w:color="F08E9C" w:themeColor="accent3" w:themeTint="BF"/>
        <w:right w:val="single" w:sz="8" w:space="0" w:color="F08E9C" w:themeColor="accent3" w:themeTint="BF"/>
        <w:insideH w:val="single" w:sz="8" w:space="0" w:color="F08E9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E9C" w:themeColor="accent3" w:themeTint="BF"/>
          <w:left w:val="single" w:sz="8" w:space="0" w:color="F08E9C" w:themeColor="accent3" w:themeTint="BF"/>
          <w:bottom w:val="single" w:sz="8" w:space="0" w:color="F08E9C" w:themeColor="accent3" w:themeTint="BF"/>
          <w:right w:val="single" w:sz="8" w:space="0" w:color="F08E9C" w:themeColor="accent3" w:themeTint="BF"/>
          <w:insideH w:val="nil"/>
          <w:insideV w:val="nil"/>
        </w:tcBorders>
        <w:shd w:val="clear" w:color="auto" w:fill="EC69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E9C" w:themeColor="accent3" w:themeTint="BF"/>
          <w:left w:val="single" w:sz="8" w:space="0" w:color="F08E9C" w:themeColor="accent3" w:themeTint="BF"/>
          <w:bottom w:val="single" w:sz="8" w:space="0" w:color="F08E9C" w:themeColor="accent3" w:themeTint="BF"/>
          <w:right w:val="single" w:sz="8" w:space="0" w:color="F08E9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AF37" w:themeColor="accent2" w:themeTint="BF"/>
        <w:left w:val="single" w:sz="8" w:space="0" w:color="FFAF37" w:themeColor="accent2" w:themeTint="BF"/>
        <w:bottom w:val="single" w:sz="8" w:space="0" w:color="FFAF37" w:themeColor="accent2" w:themeTint="BF"/>
        <w:right w:val="single" w:sz="8" w:space="0" w:color="FFAF37" w:themeColor="accent2" w:themeTint="BF"/>
        <w:insideH w:val="single" w:sz="8" w:space="0" w:color="FFAF3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F37" w:themeColor="accent2" w:themeTint="BF"/>
          <w:left w:val="single" w:sz="8" w:space="0" w:color="FFAF37" w:themeColor="accent2" w:themeTint="BF"/>
          <w:bottom w:val="single" w:sz="8" w:space="0" w:color="FFAF37" w:themeColor="accent2" w:themeTint="BF"/>
          <w:right w:val="single" w:sz="8" w:space="0" w:color="FFAF37" w:themeColor="accent2" w:themeTint="BF"/>
          <w:insideH w:val="nil"/>
          <w:insideV w:val="nil"/>
        </w:tcBorders>
        <w:shd w:val="clear" w:color="auto" w:fill="F392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F37" w:themeColor="accent2" w:themeTint="BF"/>
          <w:left w:val="single" w:sz="8" w:space="0" w:color="FFAF37" w:themeColor="accent2" w:themeTint="BF"/>
          <w:bottom w:val="single" w:sz="8" w:space="0" w:color="FFAF37" w:themeColor="accent2" w:themeTint="BF"/>
          <w:right w:val="single" w:sz="8" w:space="0" w:color="FFAF3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7A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7A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7A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7A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4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B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B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B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B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9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BB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9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D9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D9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D9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77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77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9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9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9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9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4B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4BD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2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92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92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92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7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7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7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7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4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7A9" w:themeColor="accent6"/>
        <w:left w:val="single" w:sz="8" w:space="0" w:color="45B7A9" w:themeColor="accent6"/>
        <w:bottom w:val="single" w:sz="8" w:space="0" w:color="45B7A9" w:themeColor="accent6"/>
        <w:right w:val="single" w:sz="8" w:space="0" w:color="45B7A9" w:themeColor="accent6"/>
        <w:insideH w:val="single" w:sz="8" w:space="0" w:color="45B7A9" w:themeColor="accent6"/>
        <w:insideV w:val="single" w:sz="8" w:space="0" w:color="45B7A9" w:themeColor="accent6"/>
      </w:tblBorders>
    </w:tblPr>
    <w:tcPr>
      <w:shd w:val="clear" w:color="auto" w:fill="D0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EE" w:themeFill="accent6" w:themeFillTint="33"/>
      </w:tcPr>
    </w:tblStylePr>
    <w:tblStylePr w:type="band1Vert">
      <w:tblPr/>
      <w:tcPr>
        <w:shd w:val="clear" w:color="auto" w:fill="A1DBD4" w:themeFill="accent6" w:themeFillTint="7F"/>
      </w:tcPr>
    </w:tblStylePr>
    <w:tblStylePr w:type="band1Horz">
      <w:tblPr/>
      <w:tcPr>
        <w:tcBorders>
          <w:insideH w:val="single" w:sz="6" w:space="0" w:color="45B7A9" w:themeColor="accent6"/>
          <w:insideV w:val="single" w:sz="6" w:space="0" w:color="45B7A9" w:themeColor="accent6"/>
        </w:tcBorders>
        <w:shd w:val="clear" w:color="auto" w:fill="A1DB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39B94" w:themeColor="accent5"/>
        <w:left w:val="single" w:sz="8" w:space="0" w:color="A39B94" w:themeColor="accent5"/>
        <w:bottom w:val="single" w:sz="8" w:space="0" w:color="A39B94" w:themeColor="accent5"/>
        <w:right w:val="single" w:sz="8" w:space="0" w:color="A39B94" w:themeColor="accent5"/>
        <w:insideH w:val="single" w:sz="8" w:space="0" w:color="A39B94" w:themeColor="accent5"/>
        <w:insideV w:val="single" w:sz="8" w:space="0" w:color="A39B94" w:themeColor="accent5"/>
      </w:tblBorders>
    </w:tblPr>
    <w:tcPr>
      <w:shd w:val="clear" w:color="auto" w:fill="E8E6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AE9" w:themeFill="accent5" w:themeFillTint="33"/>
      </w:tcPr>
    </w:tblStylePr>
    <w:tblStylePr w:type="band1Vert">
      <w:tblPr/>
      <w:tcPr>
        <w:shd w:val="clear" w:color="auto" w:fill="D1CDC9" w:themeFill="accent5" w:themeFillTint="7F"/>
      </w:tcPr>
    </w:tblStylePr>
    <w:tblStylePr w:type="band1Horz">
      <w:tblPr/>
      <w:tcPr>
        <w:tcBorders>
          <w:insideH w:val="single" w:sz="6" w:space="0" w:color="A39B94" w:themeColor="accent5"/>
          <w:insideV w:val="single" w:sz="6" w:space="0" w:color="A39B94" w:themeColor="accent5"/>
        </w:tcBorders>
        <w:shd w:val="clear" w:color="auto" w:fill="D1CDC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D90C" w:themeColor="accent4"/>
        <w:left w:val="single" w:sz="8" w:space="0" w:color="D5D90C" w:themeColor="accent4"/>
        <w:bottom w:val="single" w:sz="8" w:space="0" w:color="D5D90C" w:themeColor="accent4"/>
        <w:right w:val="single" w:sz="8" w:space="0" w:color="D5D90C" w:themeColor="accent4"/>
        <w:insideH w:val="single" w:sz="8" w:space="0" w:color="D5D90C" w:themeColor="accent4"/>
        <w:insideV w:val="single" w:sz="8" w:space="0" w:color="D5D90C" w:themeColor="accent4"/>
      </w:tblBorders>
    </w:tblPr>
    <w:tcPr>
      <w:shd w:val="clear" w:color="auto" w:fill="FAFBB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E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C9" w:themeFill="accent4" w:themeFillTint="33"/>
      </w:tcPr>
    </w:tblStylePr>
    <w:tblStylePr w:type="band1Vert">
      <w:tblPr/>
      <w:tcPr>
        <w:shd w:val="clear" w:color="auto" w:fill="F5F77A" w:themeFill="accent4" w:themeFillTint="7F"/>
      </w:tcPr>
    </w:tblStylePr>
    <w:tblStylePr w:type="band1Horz">
      <w:tblPr/>
      <w:tcPr>
        <w:tcBorders>
          <w:insideH w:val="single" w:sz="6" w:space="0" w:color="D5D90C" w:themeColor="accent4"/>
          <w:insideV w:val="single" w:sz="6" w:space="0" w:color="D5D90C" w:themeColor="accent4"/>
        </w:tcBorders>
        <w:shd w:val="clear" w:color="auto" w:fill="F5F77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97C" w:themeColor="accent3"/>
        <w:left w:val="single" w:sz="8" w:space="0" w:color="EC697C" w:themeColor="accent3"/>
        <w:bottom w:val="single" w:sz="8" w:space="0" w:color="EC697C" w:themeColor="accent3"/>
        <w:right w:val="single" w:sz="8" w:space="0" w:color="EC697C" w:themeColor="accent3"/>
        <w:insideH w:val="single" w:sz="8" w:space="0" w:color="EC697C" w:themeColor="accent3"/>
        <w:insideV w:val="single" w:sz="8" w:space="0" w:color="EC697C" w:themeColor="accent3"/>
      </w:tblBorders>
    </w:tblPr>
    <w:tcPr>
      <w:shd w:val="clear" w:color="auto" w:fill="FAD9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E4" w:themeFill="accent3" w:themeFillTint="33"/>
      </w:tcPr>
    </w:tblStylePr>
    <w:tblStylePr w:type="band1Vert">
      <w:tblPr/>
      <w:tcPr>
        <w:shd w:val="clear" w:color="auto" w:fill="F5B4BD" w:themeFill="accent3" w:themeFillTint="7F"/>
      </w:tcPr>
    </w:tblStylePr>
    <w:tblStylePr w:type="band1Horz">
      <w:tblPr/>
      <w:tcPr>
        <w:tcBorders>
          <w:insideH w:val="single" w:sz="6" w:space="0" w:color="EC697C" w:themeColor="accent3"/>
          <w:insideV w:val="single" w:sz="6" w:space="0" w:color="EC697C" w:themeColor="accent3"/>
        </w:tcBorders>
        <w:shd w:val="clear" w:color="auto" w:fill="F5B4B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9200" w:themeColor="accent2"/>
        <w:left w:val="single" w:sz="8" w:space="0" w:color="F39200" w:themeColor="accent2"/>
        <w:bottom w:val="single" w:sz="8" w:space="0" w:color="F39200" w:themeColor="accent2"/>
        <w:right w:val="single" w:sz="8" w:space="0" w:color="F39200" w:themeColor="accent2"/>
        <w:insideH w:val="single" w:sz="8" w:space="0" w:color="F39200" w:themeColor="accent2"/>
        <w:insideV w:val="single" w:sz="8" w:space="0" w:color="F39200" w:themeColor="accent2"/>
      </w:tblBorders>
    </w:tblPr>
    <w:tcPr>
      <w:shd w:val="clear" w:color="auto" w:fill="FFE4B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2" w:themeFillTint="33"/>
      </w:tcPr>
    </w:tblStylePr>
    <w:tblStylePr w:type="band1Vert">
      <w:tblPr/>
      <w:tcPr>
        <w:shd w:val="clear" w:color="auto" w:fill="FFC97A" w:themeFill="accent2" w:themeFillTint="7F"/>
      </w:tcPr>
    </w:tblStylePr>
    <w:tblStylePr w:type="band1Horz">
      <w:tblPr/>
      <w:tcPr>
        <w:tcBorders>
          <w:insideH w:val="single" w:sz="6" w:space="0" w:color="F39200" w:themeColor="accent2"/>
          <w:insideV w:val="single" w:sz="6" w:space="0" w:color="F39200" w:themeColor="accent2"/>
        </w:tcBorders>
        <w:shd w:val="clear" w:color="auto" w:fill="FFC97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7A9" w:themeColor="accent1"/>
        <w:left w:val="single" w:sz="8" w:space="0" w:color="45B7A9" w:themeColor="accent1"/>
        <w:bottom w:val="single" w:sz="8" w:space="0" w:color="45B7A9" w:themeColor="accent1"/>
        <w:right w:val="single" w:sz="8" w:space="0" w:color="45B7A9" w:themeColor="accent1"/>
        <w:insideH w:val="single" w:sz="8" w:space="0" w:color="45B7A9" w:themeColor="accent1"/>
        <w:insideV w:val="single" w:sz="8" w:space="0" w:color="45B7A9" w:themeColor="accent1"/>
      </w:tblBorders>
    </w:tblPr>
    <w:tcPr>
      <w:shd w:val="clear" w:color="auto" w:fill="D0ED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EE" w:themeFill="accent1" w:themeFillTint="33"/>
      </w:tcPr>
    </w:tblStylePr>
    <w:tblStylePr w:type="band1Vert">
      <w:tblPr/>
      <w:tcPr>
        <w:shd w:val="clear" w:color="auto" w:fill="A1DBD4" w:themeFill="accent1" w:themeFillTint="7F"/>
      </w:tcPr>
    </w:tblStylePr>
    <w:tblStylePr w:type="band1Horz">
      <w:tblPr/>
      <w:tcPr>
        <w:tcBorders>
          <w:insideH w:val="single" w:sz="6" w:space="0" w:color="45B7A9" w:themeColor="accent1"/>
          <w:insideV w:val="single" w:sz="6" w:space="0" w:color="45B7A9" w:themeColor="accent1"/>
        </w:tcBorders>
        <w:shd w:val="clear" w:color="auto" w:fill="A1DB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2CABF" w:themeColor="accent6" w:themeTint="BF"/>
        <w:left w:val="single" w:sz="8" w:space="0" w:color="72CABF" w:themeColor="accent6" w:themeTint="BF"/>
        <w:bottom w:val="single" w:sz="8" w:space="0" w:color="72CABF" w:themeColor="accent6" w:themeTint="BF"/>
        <w:right w:val="single" w:sz="8" w:space="0" w:color="72CABF" w:themeColor="accent6" w:themeTint="BF"/>
        <w:insideH w:val="single" w:sz="8" w:space="0" w:color="72CABF" w:themeColor="accent6" w:themeTint="BF"/>
        <w:insideV w:val="single" w:sz="8" w:space="0" w:color="72CABF" w:themeColor="accent6" w:themeTint="BF"/>
      </w:tblBorders>
    </w:tblPr>
    <w:tcPr>
      <w:shd w:val="clear" w:color="auto" w:fill="D0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CA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4" w:themeFill="accent6" w:themeFillTint="7F"/>
      </w:tcPr>
    </w:tblStylePr>
    <w:tblStylePr w:type="band1Horz">
      <w:tblPr/>
      <w:tcPr>
        <w:shd w:val="clear" w:color="auto" w:fill="A1DBD4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AB3AE" w:themeColor="accent5" w:themeTint="BF"/>
        <w:left w:val="single" w:sz="8" w:space="0" w:color="BAB3AE" w:themeColor="accent5" w:themeTint="BF"/>
        <w:bottom w:val="single" w:sz="8" w:space="0" w:color="BAB3AE" w:themeColor="accent5" w:themeTint="BF"/>
        <w:right w:val="single" w:sz="8" w:space="0" w:color="BAB3AE" w:themeColor="accent5" w:themeTint="BF"/>
        <w:insideH w:val="single" w:sz="8" w:space="0" w:color="BAB3AE" w:themeColor="accent5" w:themeTint="BF"/>
        <w:insideV w:val="single" w:sz="8" w:space="0" w:color="BAB3AE" w:themeColor="accent5" w:themeTint="BF"/>
      </w:tblBorders>
    </w:tblPr>
    <w:tcPr>
      <w:shd w:val="clear" w:color="auto" w:fill="E8E6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3A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9" w:themeFill="accent5" w:themeFillTint="7F"/>
      </w:tcPr>
    </w:tblStylePr>
    <w:tblStylePr w:type="band1Horz">
      <w:tblPr/>
      <w:tcPr>
        <w:shd w:val="clear" w:color="auto" w:fill="D1CDC9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F437" w:themeColor="accent4" w:themeTint="BF"/>
        <w:left w:val="single" w:sz="8" w:space="0" w:color="F0F437" w:themeColor="accent4" w:themeTint="BF"/>
        <w:bottom w:val="single" w:sz="8" w:space="0" w:color="F0F437" w:themeColor="accent4" w:themeTint="BF"/>
        <w:right w:val="single" w:sz="8" w:space="0" w:color="F0F437" w:themeColor="accent4" w:themeTint="BF"/>
        <w:insideH w:val="single" w:sz="8" w:space="0" w:color="F0F437" w:themeColor="accent4" w:themeTint="BF"/>
        <w:insideV w:val="single" w:sz="8" w:space="0" w:color="F0F437" w:themeColor="accent4" w:themeTint="BF"/>
      </w:tblBorders>
    </w:tblPr>
    <w:tcPr>
      <w:shd w:val="clear" w:color="auto" w:fill="FAFBB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43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77A" w:themeFill="accent4" w:themeFillTint="7F"/>
      </w:tcPr>
    </w:tblStylePr>
    <w:tblStylePr w:type="band1Horz">
      <w:tblPr/>
      <w:tcPr>
        <w:shd w:val="clear" w:color="auto" w:fill="F5F77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08E9C" w:themeColor="accent3" w:themeTint="BF"/>
        <w:left w:val="single" w:sz="8" w:space="0" w:color="F08E9C" w:themeColor="accent3" w:themeTint="BF"/>
        <w:bottom w:val="single" w:sz="8" w:space="0" w:color="F08E9C" w:themeColor="accent3" w:themeTint="BF"/>
        <w:right w:val="single" w:sz="8" w:space="0" w:color="F08E9C" w:themeColor="accent3" w:themeTint="BF"/>
        <w:insideH w:val="single" w:sz="8" w:space="0" w:color="F08E9C" w:themeColor="accent3" w:themeTint="BF"/>
        <w:insideV w:val="single" w:sz="8" w:space="0" w:color="F08E9C" w:themeColor="accent3" w:themeTint="BF"/>
      </w:tblBorders>
    </w:tblPr>
    <w:tcPr>
      <w:shd w:val="clear" w:color="auto" w:fill="FAD9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E9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4BD" w:themeFill="accent3" w:themeFillTint="7F"/>
      </w:tcPr>
    </w:tblStylePr>
    <w:tblStylePr w:type="band1Horz">
      <w:tblPr/>
      <w:tcPr>
        <w:shd w:val="clear" w:color="auto" w:fill="F5B4BD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AF37" w:themeColor="accent2" w:themeTint="BF"/>
        <w:left w:val="single" w:sz="8" w:space="0" w:color="FFAF37" w:themeColor="accent2" w:themeTint="BF"/>
        <w:bottom w:val="single" w:sz="8" w:space="0" w:color="FFAF37" w:themeColor="accent2" w:themeTint="BF"/>
        <w:right w:val="single" w:sz="8" w:space="0" w:color="FFAF37" w:themeColor="accent2" w:themeTint="BF"/>
        <w:insideH w:val="single" w:sz="8" w:space="0" w:color="FFAF37" w:themeColor="accent2" w:themeTint="BF"/>
        <w:insideV w:val="single" w:sz="8" w:space="0" w:color="FFAF37" w:themeColor="accent2" w:themeTint="BF"/>
      </w:tblBorders>
    </w:tblPr>
    <w:tcPr>
      <w:shd w:val="clear" w:color="auto" w:fill="FFE4B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F3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A" w:themeFill="accent2" w:themeFillTint="7F"/>
      </w:tcPr>
    </w:tblStylePr>
    <w:tblStylePr w:type="band1Horz">
      <w:tblPr/>
      <w:tcPr>
        <w:shd w:val="clear" w:color="auto" w:fill="FFC97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2CABF" w:themeColor="accent1" w:themeTint="BF"/>
        <w:left w:val="single" w:sz="8" w:space="0" w:color="72CABF" w:themeColor="accent1" w:themeTint="BF"/>
        <w:bottom w:val="single" w:sz="8" w:space="0" w:color="72CABF" w:themeColor="accent1" w:themeTint="BF"/>
        <w:right w:val="single" w:sz="8" w:space="0" w:color="72CABF" w:themeColor="accent1" w:themeTint="BF"/>
        <w:insideH w:val="single" w:sz="8" w:space="0" w:color="72CABF" w:themeColor="accent1" w:themeTint="BF"/>
        <w:insideV w:val="single" w:sz="8" w:space="0" w:color="72CABF" w:themeColor="accent1" w:themeTint="BF"/>
      </w:tblBorders>
    </w:tblPr>
    <w:tcPr>
      <w:shd w:val="clear" w:color="auto" w:fill="D0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CA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4" w:themeFill="accent1" w:themeFillTint="7F"/>
      </w:tcPr>
    </w:tblStylePr>
    <w:tblStylePr w:type="band1Horz">
      <w:tblPr/>
      <w:tcPr>
        <w:shd w:val="clear" w:color="auto" w:fill="A1DBD4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B7A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B5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87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87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7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7E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B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4C4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736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736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736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736B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D9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6C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A2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A2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A2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A209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9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32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1D3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1D3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D3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1D38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92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8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D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D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D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D00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B7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8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8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7E" w:themeFill="accent1" w:themeFillShade="BF"/>
      </w:tcPr>
    </w:tblStylePr>
  </w:style>
  <w:style w:type="paragraph" w:styleId="Bibliografie">
    <w:name w:val="Bibliography"/>
    <w:basedOn w:val="ZsysbasisOBG"/>
    <w:next w:val="BasistekstOBG"/>
    <w:uiPriority w:val="37"/>
    <w:semiHidden/>
    <w:rsid w:val="00E07762"/>
  </w:style>
  <w:style w:type="paragraph" w:styleId="Citaat">
    <w:name w:val="Quote"/>
    <w:basedOn w:val="ZsysbasisOBG"/>
    <w:next w:val="BasistekstOBG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OBG"/>
    <w:next w:val="BasistekstOBG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OBG"/>
    <w:basedOn w:val="Standaardalinea-lettertype"/>
    <w:uiPriority w:val="51"/>
    <w:rsid w:val="00E07762"/>
    <w:rPr>
      <w:vertAlign w:val="superscript"/>
    </w:rPr>
  </w:style>
  <w:style w:type="paragraph" w:styleId="Geenafstand">
    <w:name w:val="No Spacing"/>
    <w:basedOn w:val="ZsysbasisOBG"/>
    <w:next w:val="BasistekstOBG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OBG"/>
    <w:next w:val="BasistekstOBG"/>
    <w:uiPriority w:val="39"/>
    <w:semiHidden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OBG"/>
    <w:next w:val="BasistekstOBG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OBG">
    <w:name w:val="Kopnummering OBG"/>
    <w:uiPriority w:val="99"/>
    <w:semiHidden/>
    <w:rsid w:val="00345315"/>
    <w:pPr>
      <w:numPr>
        <w:numId w:val="7"/>
      </w:numPr>
    </w:pPr>
  </w:style>
  <w:style w:type="paragraph" w:customStyle="1" w:styleId="ZsyseenpuntOBG">
    <w:name w:val="Zsyseenpunt OBG"/>
    <w:basedOn w:val="ZsysbasisOBG"/>
    <w:semiHidden/>
    <w:rsid w:val="00756C31"/>
    <w:pPr>
      <w:spacing w:line="20" w:lineRule="exact"/>
    </w:pPr>
    <w:rPr>
      <w:sz w:val="2"/>
    </w:rPr>
  </w:style>
  <w:style w:type="paragraph" w:customStyle="1" w:styleId="ZsysbasisdocumentgegevensOBG">
    <w:name w:val="Zsysbasisdocumentgegevens OBG"/>
    <w:basedOn w:val="ZsysbasisOBG"/>
    <w:next w:val="BasistekstOBG"/>
    <w:semiHidden/>
    <w:rsid w:val="0020548B"/>
    <w:pPr>
      <w:spacing w:line="280" w:lineRule="exact"/>
    </w:pPr>
    <w:rPr>
      <w:noProof/>
    </w:rPr>
  </w:style>
  <w:style w:type="paragraph" w:customStyle="1" w:styleId="DocumentgegevenskopjeOBG">
    <w:name w:val="Documentgegevens kopje OBG"/>
    <w:basedOn w:val="ZsysbasisdocumentgegevensOBG"/>
    <w:semiHidden/>
    <w:rsid w:val="00756C31"/>
    <w:rPr>
      <w:b/>
      <w:color w:val="706F6F" w:themeColor="dark2"/>
    </w:rPr>
  </w:style>
  <w:style w:type="paragraph" w:customStyle="1" w:styleId="DocumentgegevensOBG">
    <w:name w:val="Documentgegevens OBG"/>
    <w:basedOn w:val="ZsysbasisdocumentgegevensOBG"/>
    <w:uiPriority w:val="39"/>
    <w:rsid w:val="00756C31"/>
  </w:style>
  <w:style w:type="paragraph" w:customStyle="1" w:styleId="PaginanummerOBG">
    <w:name w:val="Paginanummer OBG"/>
    <w:basedOn w:val="ZsysbasisdocumentgegevensOBG"/>
    <w:uiPriority w:val="48"/>
    <w:rsid w:val="00435DEB"/>
    <w:pPr>
      <w:spacing w:line="240" w:lineRule="auto"/>
      <w:jc w:val="right"/>
    </w:pPr>
    <w:rPr>
      <w:b/>
      <w:sz w:val="16"/>
    </w:rPr>
  </w:style>
  <w:style w:type="paragraph" w:customStyle="1" w:styleId="AfzendergegevensOBG">
    <w:name w:val="Afzendergegevens OBG"/>
    <w:basedOn w:val="ZsysbasisdocumentgegevensOBG"/>
    <w:uiPriority w:val="38"/>
    <w:rsid w:val="00135E7B"/>
  </w:style>
  <w:style w:type="paragraph" w:customStyle="1" w:styleId="AfzendergegevenskopjeOBG">
    <w:name w:val="Afzendergegevens kopje OBG"/>
    <w:basedOn w:val="ZsysbasisdocumentgegevensOBG"/>
    <w:semiHidden/>
    <w:rsid w:val="00135E7B"/>
  </w:style>
  <w:style w:type="numbering" w:customStyle="1" w:styleId="OpsommingtekenOBG">
    <w:name w:val="Opsomming teken OBG"/>
    <w:uiPriority w:val="99"/>
    <w:semiHidden/>
    <w:rsid w:val="00670274"/>
    <w:pPr>
      <w:numPr>
        <w:numId w:val="8"/>
      </w:numPr>
    </w:pPr>
  </w:style>
  <w:style w:type="paragraph" w:customStyle="1" w:styleId="AlineavoorafbeeldingOBG">
    <w:name w:val="Alinea voor afbeelding OBG"/>
    <w:basedOn w:val="ZsysbasisOBG"/>
    <w:next w:val="BasistekstOBG"/>
    <w:semiHidden/>
    <w:rsid w:val="005E02CD"/>
  </w:style>
  <w:style w:type="paragraph" w:customStyle="1" w:styleId="TitelOBG">
    <w:name w:val="Titel OBG"/>
    <w:basedOn w:val="ZsysbasisOBG"/>
    <w:next w:val="BasistekstOBG"/>
    <w:uiPriority w:val="41"/>
    <w:rsid w:val="00044EC5"/>
    <w:pPr>
      <w:keepLines/>
      <w:spacing w:after="480"/>
    </w:pPr>
    <w:rPr>
      <w:b/>
      <w:sz w:val="32"/>
    </w:rPr>
  </w:style>
  <w:style w:type="paragraph" w:customStyle="1" w:styleId="SubtitelOBG">
    <w:name w:val="Subtitel OBG"/>
    <w:basedOn w:val="ZsysbasisOBG"/>
    <w:uiPriority w:val="40"/>
    <w:rsid w:val="000E1539"/>
    <w:pPr>
      <w:keepLines/>
    </w:pPr>
  </w:style>
  <w:style w:type="numbering" w:customStyle="1" w:styleId="BijlagenummeringOBG">
    <w:name w:val="Bijlagenummering OBG"/>
    <w:uiPriority w:val="99"/>
    <w:semiHidden/>
    <w:rsid w:val="00345315"/>
    <w:pPr>
      <w:numPr>
        <w:numId w:val="11"/>
      </w:numPr>
    </w:pPr>
  </w:style>
  <w:style w:type="paragraph" w:customStyle="1" w:styleId="Bijlagekop1OBG">
    <w:name w:val="Bijlage kop 1 OBG"/>
    <w:basedOn w:val="ZsysbasisOBG"/>
    <w:next w:val="BasistekstOBG"/>
    <w:uiPriority w:val="9"/>
    <w:rsid w:val="00345315"/>
    <w:pPr>
      <w:keepNext/>
      <w:keepLines/>
      <w:numPr>
        <w:numId w:val="28"/>
      </w:numPr>
      <w:tabs>
        <w:tab w:val="left" w:pos="709"/>
      </w:tabs>
      <w:spacing w:before="240"/>
      <w:outlineLvl w:val="0"/>
    </w:pPr>
    <w:rPr>
      <w:b/>
      <w:bCs/>
      <w:szCs w:val="32"/>
    </w:rPr>
  </w:style>
  <w:style w:type="paragraph" w:customStyle="1" w:styleId="Bijlagekop2OBG">
    <w:name w:val="Bijlage kop 2 OBG"/>
    <w:basedOn w:val="ZsysbasisOBG"/>
    <w:next w:val="BasistekstOBG"/>
    <w:uiPriority w:val="10"/>
    <w:rsid w:val="00345315"/>
    <w:pPr>
      <w:keepNext/>
      <w:keepLines/>
      <w:numPr>
        <w:ilvl w:val="1"/>
        <w:numId w:val="28"/>
      </w:numPr>
      <w:spacing w:before="240"/>
      <w:outlineLvl w:val="1"/>
    </w:pPr>
    <w:rPr>
      <w:b/>
      <w:bCs/>
      <w:iCs/>
      <w:szCs w:val="28"/>
    </w:rPr>
  </w:style>
  <w:style w:type="paragraph" w:styleId="Onderwerpvanopmerking">
    <w:name w:val="annotation subject"/>
    <w:basedOn w:val="ZsysbasisOBG"/>
    <w:next w:val="BasistekstOBG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OBG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OBG"/>
    <w:next w:val="BasistekstOBG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OBG"/>
    <w:next w:val="BasistekstOBG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OBG"/>
    <w:basedOn w:val="ZsysbasisOBG"/>
    <w:next w:val="BasistekstOBG"/>
    <w:uiPriority w:val="62"/>
    <w:semiHidden/>
    <w:rsid w:val="00DD2A9E"/>
  </w:style>
  <w:style w:type="table" w:customStyle="1" w:styleId="TabelstijlblancoOBG">
    <w:name w:val="Tabelstijl blanco OBG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OBG">
    <w:name w:val="Zsysbasistoc OBG"/>
    <w:basedOn w:val="ZsysbasisOBG"/>
    <w:next w:val="BasistekstOBG"/>
    <w:semiHidden/>
    <w:rsid w:val="00364B2C"/>
    <w:pPr>
      <w:ind w:left="709" w:right="567" w:hanging="709"/>
    </w:pPr>
  </w:style>
  <w:style w:type="numbering" w:customStyle="1" w:styleId="AgendapuntlijstOBG">
    <w:name w:val="Agendapunt (lijst) OBG"/>
    <w:uiPriority w:val="99"/>
    <w:semiHidden/>
    <w:rsid w:val="001C6232"/>
    <w:pPr>
      <w:numPr>
        <w:numId w:val="22"/>
      </w:numPr>
    </w:pPr>
  </w:style>
  <w:style w:type="paragraph" w:customStyle="1" w:styleId="AgendapuntOBG">
    <w:name w:val="Agendapunt OBG"/>
    <w:basedOn w:val="ZsysbasisOBG"/>
    <w:semiHidden/>
    <w:rsid w:val="001C6232"/>
    <w:pPr>
      <w:numPr>
        <w:numId w:val="23"/>
      </w:numPr>
    </w:pPr>
  </w:style>
  <w:style w:type="paragraph" w:customStyle="1" w:styleId="DocumentnaamOBG">
    <w:name w:val="Documentnaam OBG"/>
    <w:basedOn w:val="ZsysbasisOBG"/>
    <w:next w:val="BasistekstOBG"/>
    <w:semiHidden/>
    <w:rsid w:val="00B30352"/>
  </w:style>
  <w:style w:type="table" w:styleId="Kleurrijkraster">
    <w:name w:val="Colorful Grid"/>
    <w:basedOn w:val="Standaardtabel"/>
    <w:uiPriority w:val="73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lijst">
    <w:name w:val="Colorful List"/>
    <w:basedOn w:val="Standaardtabel"/>
    <w:uiPriority w:val="72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27400" w:themeFill="accent2" w:themeFillShade="CC"/>
      </w:tcPr>
    </w:tblStylePr>
    <w:tblStylePr w:type="lastRow">
      <w:rPr>
        <w:b/>
        <w:bCs/>
        <w:color w:val="C274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arcering">
    <w:name w:val="Colorful Shading"/>
    <w:basedOn w:val="Standaardtabel"/>
    <w:uiPriority w:val="71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392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92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unhideWhenUsed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belraster1licht">
    <w:name w:val="Grid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3E2DC" w:themeColor="accent1" w:themeTint="66"/>
        <w:left w:val="single" w:sz="4" w:space="0" w:color="B3E2DC" w:themeColor="accent1" w:themeTint="66"/>
        <w:bottom w:val="single" w:sz="4" w:space="0" w:color="B3E2DC" w:themeColor="accent1" w:themeTint="66"/>
        <w:right w:val="single" w:sz="4" w:space="0" w:color="B3E2DC" w:themeColor="accent1" w:themeTint="66"/>
        <w:insideH w:val="single" w:sz="4" w:space="0" w:color="B3E2DC" w:themeColor="accent1" w:themeTint="66"/>
        <w:insideV w:val="single" w:sz="4" w:space="0" w:color="B3E2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D4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4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D494" w:themeColor="accent2" w:themeTint="66"/>
        <w:left w:val="single" w:sz="4" w:space="0" w:color="FFD494" w:themeColor="accent2" w:themeTint="66"/>
        <w:bottom w:val="single" w:sz="4" w:space="0" w:color="FFD494" w:themeColor="accent2" w:themeTint="66"/>
        <w:right w:val="single" w:sz="4" w:space="0" w:color="FFD494" w:themeColor="accent2" w:themeTint="66"/>
        <w:insideH w:val="single" w:sz="4" w:space="0" w:color="FFD494" w:themeColor="accent2" w:themeTint="66"/>
        <w:insideV w:val="single" w:sz="4" w:space="0" w:color="FFD49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C2CA" w:themeColor="accent3" w:themeTint="66"/>
        <w:left w:val="single" w:sz="4" w:space="0" w:color="F7C2CA" w:themeColor="accent3" w:themeTint="66"/>
        <w:bottom w:val="single" w:sz="4" w:space="0" w:color="F7C2CA" w:themeColor="accent3" w:themeTint="66"/>
        <w:right w:val="single" w:sz="4" w:space="0" w:color="F7C2CA" w:themeColor="accent3" w:themeTint="66"/>
        <w:insideH w:val="single" w:sz="4" w:space="0" w:color="F7C2CA" w:themeColor="accent3" w:themeTint="66"/>
        <w:insideV w:val="single" w:sz="4" w:space="0" w:color="F7C2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7F994" w:themeColor="accent4" w:themeTint="66"/>
        <w:left w:val="single" w:sz="4" w:space="0" w:color="F7F994" w:themeColor="accent4" w:themeTint="66"/>
        <w:bottom w:val="single" w:sz="4" w:space="0" w:color="F7F994" w:themeColor="accent4" w:themeTint="66"/>
        <w:right w:val="single" w:sz="4" w:space="0" w:color="F7F994" w:themeColor="accent4" w:themeTint="66"/>
        <w:insideH w:val="single" w:sz="4" w:space="0" w:color="F7F994" w:themeColor="accent4" w:themeTint="66"/>
        <w:insideV w:val="single" w:sz="4" w:space="0" w:color="F7F9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F6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F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AD6D4" w:themeColor="accent5" w:themeTint="66"/>
        <w:left w:val="single" w:sz="4" w:space="0" w:color="DAD6D4" w:themeColor="accent5" w:themeTint="66"/>
        <w:bottom w:val="single" w:sz="4" w:space="0" w:color="DAD6D4" w:themeColor="accent5" w:themeTint="66"/>
        <w:right w:val="single" w:sz="4" w:space="0" w:color="DAD6D4" w:themeColor="accent5" w:themeTint="66"/>
        <w:insideH w:val="single" w:sz="4" w:space="0" w:color="DAD6D4" w:themeColor="accent5" w:themeTint="66"/>
        <w:insideV w:val="single" w:sz="4" w:space="0" w:color="DAD6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C2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C2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3E2DC" w:themeColor="accent6" w:themeTint="66"/>
        <w:left w:val="single" w:sz="4" w:space="0" w:color="B3E2DC" w:themeColor="accent6" w:themeTint="66"/>
        <w:bottom w:val="single" w:sz="4" w:space="0" w:color="B3E2DC" w:themeColor="accent6" w:themeTint="66"/>
        <w:right w:val="single" w:sz="4" w:space="0" w:color="B3E2DC" w:themeColor="accent6" w:themeTint="66"/>
        <w:insideH w:val="single" w:sz="4" w:space="0" w:color="B3E2DC" w:themeColor="accent6" w:themeTint="66"/>
        <w:insideV w:val="single" w:sz="4" w:space="0" w:color="B3E2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ED4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4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ED4CB" w:themeColor="accent1" w:themeTint="99"/>
        <w:bottom w:val="single" w:sz="2" w:space="0" w:color="8ED4CB" w:themeColor="accent1" w:themeTint="99"/>
        <w:insideH w:val="single" w:sz="2" w:space="0" w:color="8ED4CB" w:themeColor="accent1" w:themeTint="99"/>
        <w:insideV w:val="single" w:sz="2" w:space="0" w:color="8ED4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4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4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FBE5E" w:themeColor="accent2" w:themeTint="99"/>
        <w:bottom w:val="single" w:sz="2" w:space="0" w:color="FFBE5E" w:themeColor="accent2" w:themeTint="99"/>
        <w:insideH w:val="single" w:sz="2" w:space="0" w:color="FFBE5E" w:themeColor="accent2" w:themeTint="99"/>
        <w:insideV w:val="single" w:sz="2" w:space="0" w:color="FFBE5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5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5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A4AF" w:themeColor="accent3" w:themeTint="99"/>
        <w:bottom w:val="single" w:sz="2" w:space="0" w:color="F3A4AF" w:themeColor="accent3" w:themeTint="99"/>
        <w:insideH w:val="single" w:sz="2" w:space="0" w:color="F3A4AF" w:themeColor="accent3" w:themeTint="99"/>
        <w:insideV w:val="single" w:sz="2" w:space="0" w:color="F3A4A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A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A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F3F65F" w:themeColor="accent4" w:themeTint="99"/>
        <w:bottom w:val="single" w:sz="2" w:space="0" w:color="F3F65F" w:themeColor="accent4" w:themeTint="99"/>
        <w:insideH w:val="single" w:sz="2" w:space="0" w:color="F3F65F" w:themeColor="accent4" w:themeTint="99"/>
        <w:insideV w:val="single" w:sz="2" w:space="0" w:color="F3F65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F65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F65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C7C2BE" w:themeColor="accent5" w:themeTint="99"/>
        <w:bottom w:val="single" w:sz="2" w:space="0" w:color="C7C2BE" w:themeColor="accent5" w:themeTint="99"/>
        <w:insideH w:val="single" w:sz="2" w:space="0" w:color="C7C2BE" w:themeColor="accent5" w:themeTint="99"/>
        <w:insideV w:val="single" w:sz="2" w:space="0" w:color="C7C2B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C2B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C2B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2" w:space="0" w:color="8ED4CB" w:themeColor="accent6" w:themeTint="99"/>
        <w:bottom w:val="single" w:sz="2" w:space="0" w:color="8ED4CB" w:themeColor="accent6" w:themeTint="99"/>
        <w:insideH w:val="single" w:sz="2" w:space="0" w:color="8ED4CB" w:themeColor="accent6" w:themeTint="99"/>
        <w:insideV w:val="single" w:sz="2" w:space="0" w:color="8ED4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4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4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Rastertabel3">
    <w:name w:val="Grid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1" w:themeTint="99"/>
        <w:left w:val="single" w:sz="4" w:space="0" w:color="8ED4CB" w:themeColor="accent1" w:themeTint="99"/>
        <w:bottom w:val="single" w:sz="4" w:space="0" w:color="8ED4CB" w:themeColor="accent1" w:themeTint="99"/>
        <w:right w:val="single" w:sz="4" w:space="0" w:color="8ED4CB" w:themeColor="accent1" w:themeTint="99"/>
        <w:insideH w:val="single" w:sz="4" w:space="0" w:color="8ED4CB" w:themeColor="accent1" w:themeTint="99"/>
        <w:insideV w:val="single" w:sz="4" w:space="0" w:color="8ED4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  <w:tblStylePr w:type="neCell">
      <w:tblPr/>
      <w:tcPr>
        <w:tcBorders>
          <w:bottom w:val="single" w:sz="4" w:space="0" w:color="8ED4CB" w:themeColor="accent1" w:themeTint="99"/>
        </w:tcBorders>
      </w:tcPr>
    </w:tblStylePr>
    <w:tblStylePr w:type="nwCell">
      <w:tblPr/>
      <w:tcPr>
        <w:tcBorders>
          <w:bottom w:val="single" w:sz="4" w:space="0" w:color="8ED4CB" w:themeColor="accent1" w:themeTint="99"/>
        </w:tcBorders>
      </w:tcPr>
    </w:tblStylePr>
    <w:tblStylePr w:type="seCell">
      <w:tblPr/>
      <w:tcPr>
        <w:tcBorders>
          <w:top w:val="single" w:sz="4" w:space="0" w:color="8ED4CB" w:themeColor="accent1" w:themeTint="99"/>
        </w:tcBorders>
      </w:tcPr>
    </w:tblStylePr>
    <w:tblStylePr w:type="swCell">
      <w:tblPr/>
      <w:tcPr>
        <w:tcBorders>
          <w:top w:val="single" w:sz="4" w:space="0" w:color="8ED4C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E5E" w:themeColor="accent2" w:themeTint="99"/>
        <w:left w:val="single" w:sz="4" w:space="0" w:color="FFBE5E" w:themeColor="accent2" w:themeTint="99"/>
        <w:bottom w:val="single" w:sz="4" w:space="0" w:color="FFBE5E" w:themeColor="accent2" w:themeTint="99"/>
        <w:right w:val="single" w:sz="4" w:space="0" w:color="FFBE5E" w:themeColor="accent2" w:themeTint="99"/>
        <w:insideH w:val="single" w:sz="4" w:space="0" w:color="FFBE5E" w:themeColor="accent2" w:themeTint="99"/>
        <w:insideV w:val="single" w:sz="4" w:space="0" w:color="FFBE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  <w:tblStylePr w:type="neCell">
      <w:tblPr/>
      <w:tcPr>
        <w:tcBorders>
          <w:bottom w:val="single" w:sz="4" w:space="0" w:color="FFBE5E" w:themeColor="accent2" w:themeTint="99"/>
        </w:tcBorders>
      </w:tcPr>
    </w:tblStylePr>
    <w:tblStylePr w:type="nwCell">
      <w:tblPr/>
      <w:tcPr>
        <w:tcBorders>
          <w:bottom w:val="single" w:sz="4" w:space="0" w:color="FFBE5E" w:themeColor="accent2" w:themeTint="99"/>
        </w:tcBorders>
      </w:tcPr>
    </w:tblStylePr>
    <w:tblStylePr w:type="seCell">
      <w:tblPr/>
      <w:tcPr>
        <w:tcBorders>
          <w:top w:val="single" w:sz="4" w:space="0" w:color="FFBE5E" w:themeColor="accent2" w:themeTint="99"/>
        </w:tcBorders>
      </w:tcPr>
    </w:tblStylePr>
    <w:tblStylePr w:type="swCell">
      <w:tblPr/>
      <w:tcPr>
        <w:tcBorders>
          <w:top w:val="single" w:sz="4" w:space="0" w:color="FFBE5E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A4AF" w:themeColor="accent3" w:themeTint="99"/>
        <w:left w:val="single" w:sz="4" w:space="0" w:color="F3A4AF" w:themeColor="accent3" w:themeTint="99"/>
        <w:bottom w:val="single" w:sz="4" w:space="0" w:color="F3A4AF" w:themeColor="accent3" w:themeTint="99"/>
        <w:right w:val="single" w:sz="4" w:space="0" w:color="F3A4AF" w:themeColor="accent3" w:themeTint="99"/>
        <w:insideH w:val="single" w:sz="4" w:space="0" w:color="F3A4AF" w:themeColor="accent3" w:themeTint="99"/>
        <w:insideV w:val="single" w:sz="4" w:space="0" w:color="F3A4A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  <w:tblStylePr w:type="neCell">
      <w:tblPr/>
      <w:tcPr>
        <w:tcBorders>
          <w:bottom w:val="single" w:sz="4" w:space="0" w:color="F3A4AF" w:themeColor="accent3" w:themeTint="99"/>
        </w:tcBorders>
      </w:tcPr>
    </w:tblStylePr>
    <w:tblStylePr w:type="nwCell">
      <w:tblPr/>
      <w:tcPr>
        <w:tcBorders>
          <w:bottom w:val="single" w:sz="4" w:space="0" w:color="F3A4AF" w:themeColor="accent3" w:themeTint="99"/>
        </w:tcBorders>
      </w:tcPr>
    </w:tblStylePr>
    <w:tblStylePr w:type="seCell">
      <w:tblPr/>
      <w:tcPr>
        <w:tcBorders>
          <w:top w:val="single" w:sz="4" w:space="0" w:color="F3A4AF" w:themeColor="accent3" w:themeTint="99"/>
        </w:tcBorders>
      </w:tcPr>
    </w:tblStylePr>
    <w:tblStylePr w:type="swCell">
      <w:tblPr/>
      <w:tcPr>
        <w:tcBorders>
          <w:top w:val="single" w:sz="4" w:space="0" w:color="F3A4A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65F" w:themeColor="accent4" w:themeTint="99"/>
        <w:left w:val="single" w:sz="4" w:space="0" w:color="F3F65F" w:themeColor="accent4" w:themeTint="99"/>
        <w:bottom w:val="single" w:sz="4" w:space="0" w:color="F3F65F" w:themeColor="accent4" w:themeTint="99"/>
        <w:right w:val="single" w:sz="4" w:space="0" w:color="F3F65F" w:themeColor="accent4" w:themeTint="99"/>
        <w:insideH w:val="single" w:sz="4" w:space="0" w:color="F3F65F" w:themeColor="accent4" w:themeTint="99"/>
        <w:insideV w:val="single" w:sz="4" w:space="0" w:color="F3F6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  <w:tblStylePr w:type="neCell">
      <w:tblPr/>
      <w:tcPr>
        <w:tcBorders>
          <w:bottom w:val="single" w:sz="4" w:space="0" w:color="F3F65F" w:themeColor="accent4" w:themeTint="99"/>
        </w:tcBorders>
      </w:tcPr>
    </w:tblStylePr>
    <w:tblStylePr w:type="nwCell">
      <w:tblPr/>
      <w:tcPr>
        <w:tcBorders>
          <w:bottom w:val="single" w:sz="4" w:space="0" w:color="F3F65F" w:themeColor="accent4" w:themeTint="99"/>
        </w:tcBorders>
      </w:tcPr>
    </w:tblStylePr>
    <w:tblStylePr w:type="seCell">
      <w:tblPr/>
      <w:tcPr>
        <w:tcBorders>
          <w:top w:val="single" w:sz="4" w:space="0" w:color="F3F65F" w:themeColor="accent4" w:themeTint="99"/>
        </w:tcBorders>
      </w:tcPr>
    </w:tblStylePr>
    <w:tblStylePr w:type="swCell">
      <w:tblPr/>
      <w:tcPr>
        <w:tcBorders>
          <w:top w:val="single" w:sz="4" w:space="0" w:color="F3F65F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7C2BE" w:themeColor="accent5" w:themeTint="99"/>
        <w:left w:val="single" w:sz="4" w:space="0" w:color="C7C2BE" w:themeColor="accent5" w:themeTint="99"/>
        <w:bottom w:val="single" w:sz="4" w:space="0" w:color="C7C2BE" w:themeColor="accent5" w:themeTint="99"/>
        <w:right w:val="single" w:sz="4" w:space="0" w:color="C7C2BE" w:themeColor="accent5" w:themeTint="99"/>
        <w:insideH w:val="single" w:sz="4" w:space="0" w:color="C7C2BE" w:themeColor="accent5" w:themeTint="99"/>
        <w:insideV w:val="single" w:sz="4" w:space="0" w:color="C7C2B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  <w:tblStylePr w:type="neCell">
      <w:tblPr/>
      <w:tcPr>
        <w:tcBorders>
          <w:bottom w:val="single" w:sz="4" w:space="0" w:color="C7C2BE" w:themeColor="accent5" w:themeTint="99"/>
        </w:tcBorders>
      </w:tcPr>
    </w:tblStylePr>
    <w:tblStylePr w:type="nwCell">
      <w:tblPr/>
      <w:tcPr>
        <w:tcBorders>
          <w:bottom w:val="single" w:sz="4" w:space="0" w:color="C7C2BE" w:themeColor="accent5" w:themeTint="99"/>
        </w:tcBorders>
      </w:tcPr>
    </w:tblStylePr>
    <w:tblStylePr w:type="seCell">
      <w:tblPr/>
      <w:tcPr>
        <w:tcBorders>
          <w:top w:val="single" w:sz="4" w:space="0" w:color="C7C2BE" w:themeColor="accent5" w:themeTint="99"/>
        </w:tcBorders>
      </w:tcPr>
    </w:tblStylePr>
    <w:tblStylePr w:type="swCell">
      <w:tblPr/>
      <w:tcPr>
        <w:tcBorders>
          <w:top w:val="single" w:sz="4" w:space="0" w:color="C7C2BE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6" w:themeTint="99"/>
        <w:left w:val="single" w:sz="4" w:space="0" w:color="8ED4CB" w:themeColor="accent6" w:themeTint="99"/>
        <w:bottom w:val="single" w:sz="4" w:space="0" w:color="8ED4CB" w:themeColor="accent6" w:themeTint="99"/>
        <w:right w:val="single" w:sz="4" w:space="0" w:color="8ED4CB" w:themeColor="accent6" w:themeTint="99"/>
        <w:insideH w:val="single" w:sz="4" w:space="0" w:color="8ED4CB" w:themeColor="accent6" w:themeTint="99"/>
        <w:insideV w:val="single" w:sz="4" w:space="0" w:color="8ED4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  <w:tblStylePr w:type="neCell">
      <w:tblPr/>
      <w:tcPr>
        <w:tcBorders>
          <w:bottom w:val="single" w:sz="4" w:space="0" w:color="8ED4CB" w:themeColor="accent6" w:themeTint="99"/>
        </w:tcBorders>
      </w:tcPr>
    </w:tblStylePr>
    <w:tblStylePr w:type="nwCell">
      <w:tblPr/>
      <w:tcPr>
        <w:tcBorders>
          <w:bottom w:val="single" w:sz="4" w:space="0" w:color="8ED4CB" w:themeColor="accent6" w:themeTint="99"/>
        </w:tcBorders>
      </w:tcPr>
    </w:tblStylePr>
    <w:tblStylePr w:type="seCell">
      <w:tblPr/>
      <w:tcPr>
        <w:tcBorders>
          <w:top w:val="single" w:sz="4" w:space="0" w:color="8ED4CB" w:themeColor="accent6" w:themeTint="99"/>
        </w:tcBorders>
      </w:tcPr>
    </w:tblStylePr>
    <w:tblStylePr w:type="swCell">
      <w:tblPr/>
      <w:tcPr>
        <w:tcBorders>
          <w:top w:val="single" w:sz="4" w:space="0" w:color="8ED4C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1" w:themeTint="99"/>
        <w:left w:val="single" w:sz="4" w:space="0" w:color="8ED4CB" w:themeColor="accent1" w:themeTint="99"/>
        <w:bottom w:val="single" w:sz="4" w:space="0" w:color="8ED4CB" w:themeColor="accent1" w:themeTint="99"/>
        <w:right w:val="single" w:sz="4" w:space="0" w:color="8ED4CB" w:themeColor="accent1" w:themeTint="99"/>
        <w:insideH w:val="single" w:sz="4" w:space="0" w:color="8ED4CB" w:themeColor="accent1" w:themeTint="99"/>
        <w:insideV w:val="single" w:sz="4" w:space="0" w:color="8ED4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7A9" w:themeColor="accent1"/>
          <w:left w:val="single" w:sz="4" w:space="0" w:color="45B7A9" w:themeColor="accent1"/>
          <w:bottom w:val="single" w:sz="4" w:space="0" w:color="45B7A9" w:themeColor="accent1"/>
          <w:right w:val="single" w:sz="4" w:space="0" w:color="45B7A9" w:themeColor="accent1"/>
          <w:insideH w:val="nil"/>
          <w:insideV w:val="nil"/>
        </w:tcBorders>
        <w:shd w:val="clear" w:color="auto" w:fill="45B7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7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E5E" w:themeColor="accent2" w:themeTint="99"/>
        <w:left w:val="single" w:sz="4" w:space="0" w:color="FFBE5E" w:themeColor="accent2" w:themeTint="99"/>
        <w:bottom w:val="single" w:sz="4" w:space="0" w:color="FFBE5E" w:themeColor="accent2" w:themeTint="99"/>
        <w:right w:val="single" w:sz="4" w:space="0" w:color="FFBE5E" w:themeColor="accent2" w:themeTint="99"/>
        <w:insideH w:val="single" w:sz="4" w:space="0" w:color="FFBE5E" w:themeColor="accent2" w:themeTint="99"/>
        <w:insideV w:val="single" w:sz="4" w:space="0" w:color="FFBE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200" w:themeColor="accent2"/>
          <w:left w:val="single" w:sz="4" w:space="0" w:color="F39200" w:themeColor="accent2"/>
          <w:bottom w:val="single" w:sz="4" w:space="0" w:color="F39200" w:themeColor="accent2"/>
          <w:right w:val="single" w:sz="4" w:space="0" w:color="F39200" w:themeColor="accent2"/>
          <w:insideH w:val="nil"/>
          <w:insideV w:val="nil"/>
        </w:tcBorders>
        <w:shd w:val="clear" w:color="auto" w:fill="F39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9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A4AF" w:themeColor="accent3" w:themeTint="99"/>
        <w:left w:val="single" w:sz="4" w:space="0" w:color="F3A4AF" w:themeColor="accent3" w:themeTint="99"/>
        <w:bottom w:val="single" w:sz="4" w:space="0" w:color="F3A4AF" w:themeColor="accent3" w:themeTint="99"/>
        <w:right w:val="single" w:sz="4" w:space="0" w:color="F3A4AF" w:themeColor="accent3" w:themeTint="99"/>
        <w:insideH w:val="single" w:sz="4" w:space="0" w:color="F3A4AF" w:themeColor="accent3" w:themeTint="99"/>
        <w:insideV w:val="single" w:sz="4" w:space="0" w:color="F3A4A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97C" w:themeColor="accent3"/>
          <w:left w:val="single" w:sz="4" w:space="0" w:color="EC697C" w:themeColor="accent3"/>
          <w:bottom w:val="single" w:sz="4" w:space="0" w:color="EC697C" w:themeColor="accent3"/>
          <w:right w:val="single" w:sz="4" w:space="0" w:color="EC697C" w:themeColor="accent3"/>
          <w:insideH w:val="nil"/>
          <w:insideV w:val="nil"/>
        </w:tcBorders>
        <w:shd w:val="clear" w:color="auto" w:fill="EC697C" w:themeFill="accent3"/>
      </w:tcPr>
    </w:tblStylePr>
    <w:tblStylePr w:type="lastRow">
      <w:rPr>
        <w:b/>
        <w:bCs/>
      </w:rPr>
      <w:tblPr/>
      <w:tcPr>
        <w:tcBorders>
          <w:top w:val="double" w:sz="4" w:space="0" w:color="EC69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65F" w:themeColor="accent4" w:themeTint="99"/>
        <w:left w:val="single" w:sz="4" w:space="0" w:color="F3F65F" w:themeColor="accent4" w:themeTint="99"/>
        <w:bottom w:val="single" w:sz="4" w:space="0" w:color="F3F65F" w:themeColor="accent4" w:themeTint="99"/>
        <w:right w:val="single" w:sz="4" w:space="0" w:color="F3F65F" w:themeColor="accent4" w:themeTint="99"/>
        <w:insideH w:val="single" w:sz="4" w:space="0" w:color="F3F65F" w:themeColor="accent4" w:themeTint="99"/>
        <w:insideV w:val="single" w:sz="4" w:space="0" w:color="F3F6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90C" w:themeColor="accent4"/>
          <w:left w:val="single" w:sz="4" w:space="0" w:color="D5D90C" w:themeColor="accent4"/>
          <w:bottom w:val="single" w:sz="4" w:space="0" w:color="D5D90C" w:themeColor="accent4"/>
          <w:right w:val="single" w:sz="4" w:space="0" w:color="D5D90C" w:themeColor="accent4"/>
          <w:insideH w:val="nil"/>
          <w:insideV w:val="nil"/>
        </w:tcBorders>
        <w:shd w:val="clear" w:color="auto" w:fill="D5D90C" w:themeFill="accent4"/>
      </w:tcPr>
    </w:tblStylePr>
    <w:tblStylePr w:type="lastRow">
      <w:rPr>
        <w:b/>
        <w:bCs/>
      </w:rPr>
      <w:tblPr/>
      <w:tcPr>
        <w:tcBorders>
          <w:top w:val="double" w:sz="4" w:space="0" w:color="D5D9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7C2BE" w:themeColor="accent5" w:themeTint="99"/>
        <w:left w:val="single" w:sz="4" w:space="0" w:color="C7C2BE" w:themeColor="accent5" w:themeTint="99"/>
        <w:bottom w:val="single" w:sz="4" w:space="0" w:color="C7C2BE" w:themeColor="accent5" w:themeTint="99"/>
        <w:right w:val="single" w:sz="4" w:space="0" w:color="C7C2BE" w:themeColor="accent5" w:themeTint="99"/>
        <w:insideH w:val="single" w:sz="4" w:space="0" w:color="C7C2BE" w:themeColor="accent5" w:themeTint="99"/>
        <w:insideV w:val="single" w:sz="4" w:space="0" w:color="C7C2B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9B94" w:themeColor="accent5"/>
          <w:left w:val="single" w:sz="4" w:space="0" w:color="A39B94" w:themeColor="accent5"/>
          <w:bottom w:val="single" w:sz="4" w:space="0" w:color="A39B94" w:themeColor="accent5"/>
          <w:right w:val="single" w:sz="4" w:space="0" w:color="A39B94" w:themeColor="accent5"/>
          <w:insideH w:val="nil"/>
          <w:insideV w:val="nil"/>
        </w:tcBorders>
        <w:shd w:val="clear" w:color="auto" w:fill="A39B94" w:themeFill="accent5"/>
      </w:tcPr>
    </w:tblStylePr>
    <w:tblStylePr w:type="lastRow">
      <w:rPr>
        <w:b/>
        <w:bCs/>
      </w:rPr>
      <w:tblPr/>
      <w:tcPr>
        <w:tcBorders>
          <w:top w:val="double" w:sz="4" w:space="0" w:color="A39B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6" w:themeTint="99"/>
        <w:left w:val="single" w:sz="4" w:space="0" w:color="8ED4CB" w:themeColor="accent6" w:themeTint="99"/>
        <w:bottom w:val="single" w:sz="4" w:space="0" w:color="8ED4CB" w:themeColor="accent6" w:themeTint="99"/>
        <w:right w:val="single" w:sz="4" w:space="0" w:color="8ED4CB" w:themeColor="accent6" w:themeTint="99"/>
        <w:insideH w:val="single" w:sz="4" w:space="0" w:color="8ED4CB" w:themeColor="accent6" w:themeTint="99"/>
        <w:insideV w:val="single" w:sz="4" w:space="0" w:color="8ED4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7A9" w:themeColor="accent6"/>
          <w:left w:val="single" w:sz="4" w:space="0" w:color="45B7A9" w:themeColor="accent6"/>
          <w:bottom w:val="single" w:sz="4" w:space="0" w:color="45B7A9" w:themeColor="accent6"/>
          <w:right w:val="single" w:sz="4" w:space="0" w:color="45B7A9" w:themeColor="accent6"/>
          <w:insideH w:val="nil"/>
          <w:insideV w:val="nil"/>
        </w:tcBorders>
        <w:shd w:val="clear" w:color="auto" w:fill="45B7A9" w:themeFill="accent6"/>
      </w:tcPr>
    </w:tblStylePr>
    <w:tblStylePr w:type="lastRow">
      <w:rPr>
        <w:b/>
        <w:bCs/>
      </w:rPr>
      <w:tblPr/>
      <w:tcPr>
        <w:tcBorders>
          <w:top w:val="double" w:sz="4" w:space="0" w:color="45B7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7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7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7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7A9" w:themeFill="accent1"/>
      </w:tcPr>
    </w:tblStylePr>
    <w:tblStylePr w:type="band1Vert">
      <w:tblPr/>
      <w:tcPr>
        <w:shd w:val="clear" w:color="auto" w:fill="B3E2DC" w:themeFill="accent1" w:themeFillTint="66"/>
      </w:tcPr>
    </w:tblStylePr>
    <w:tblStylePr w:type="band1Horz">
      <w:tblPr/>
      <w:tcPr>
        <w:shd w:val="clear" w:color="auto" w:fill="B3E2DC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2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92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92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9200" w:themeFill="accent2"/>
      </w:tcPr>
    </w:tblStylePr>
    <w:tblStylePr w:type="band1Vert">
      <w:tblPr/>
      <w:tcPr>
        <w:shd w:val="clear" w:color="auto" w:fill="FFD494" w:themeFill="accent2" w:themeFillTint="66"/>
      </w:tcPr>
    </w:tblStylePr>
    <w:tblStylePr w:type="band1Horz">
      <w:tblPr/>
      <w:tcPr>
        <w:shd w:val="clear" w:color="auto" w:fill="FFD494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9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9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9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97C" w:themeFill="accent3"/>
      </w:tcPr>
    </w:tblStylePr>
    <w:tblStylePr w:type="band1Vert">
      <w:tblPr/>
      <w:tcPr>
        <w:shd w:val="clear" w:color="auto" w:fill="F7C2CA" w:themeFill="accent3" w:themeFillTint="66"/>
      </w:tcPr>
    </w:tblStylePr>
    <w:tblStylePr w:type="band1Horz">
      <w:tblPr/>
      <w:tcPr>
        <w:shd w:val="clear" w:color="auto" w:fill="F7C2CA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C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9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D9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D9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D90C" w:themeFill="accent4"/>
      </w:tcPr>
    </w:tblStylePr>
    <w:tblStylePr w:type="band1Vert">
      <w:tblPr/>
      <w:tcPr>
        <w:shd w:val="clear" w:color="auto" w:fill="F7F994" w:themeFill="accent4" w:themeFillTint="66"/>
      </w:tcPr>
    </w:tblStylePr>
    <w:tblStylePr w:type="band1Horz">
      <w:tblPr/>
      <w:tcPr>
        <w:shd w:val="clear" w:color="auto" w:fill="F7F994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B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9B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9B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9B94" w:themeFill="accent5"/>
      </w:tcPr>
    </w:tblStylePr>
    <w:tblStylePr w:type="band1Vert">
      <w:tblPr/>
      <w:tcPr>
        <w:shd w:val="clear" w:color="auto" w:fill="DAD6D4" w:themeFill="accent5" w:themeFillTint="66"/>
      </w:tcPr>
    </w:tblStylePr>
    <w:tblStylePr w:type="band1Horz">
      <w:tblPr/>
      <w:tcPr>
        <w:shd w:val="clear" w:color="auto" w:fill="DAD6D4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7A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7A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7A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7A9" w:themeFill="accent6"/>
      </w:tcPr>
    </w:tblStylePr>
    <w:tblStylePr w:type="band1Vert">
      <w:tblPr/>
      <w:tcPr>
        <w:shd w:val="clear" w:color="auto" w:fill="B3E2DC" w:themeFill="accent6" w:themeFillTint="66"/>
      </w:tcPr>
    </w:tblStylePr>
    <w:tblStylePr w:type="band1Horz">
      <w:tblPr/>
      <w:tcPr>
        <w:shd w:val="clear" w:color="auto" w:fill="B3E2DC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9042B"/>
    <w:pPr>
      <w:spacing w:line="240" w:lineRule="auto"/>
    </w:pPr>
    <w:rPr>
      <w:color w:val="33887E" w:themeColor="accent1" w:themeShade="BF"/>
    </w:rPr>
    <w:tblPr>
      <w:tblStyleRowBandSize w:val="1"/>
      <w:tblStyleColBandSize w:val="1"/>
      <w:tblBorders>
        <w:top w:val="single" w:sz="4" w:space="0" w:color="8ED4CB" w:themeColor="accent1" w:themeTint="99"/>
        <w:left w:val="single" w:sz="4" w:space="0" w:color="8ED4CB" w:themeColor="accent1" w:themeTint="99"/>
        <w:bottom w:val="single" w:sz="4" w:space="0" w:color="8ED4CB" w:themeColor="accent1" w:themeTint="99"/>
        <w:right w:val="single" w:sz="4" w:space="0" w:color="8ED4CB" w:themeColor="accent1" w:themeTint="99"/>
        <w:insideH w:val="single" w:sz="4" w:space="0" w:color="8ED4CB" w:themeColor="accent1" w:themeTint="99"/>
        <w:insideV w:val="single" w:sz="4" w:space="0" w:color="8ED4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D4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4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9042B"/>
    <w:pPr>
      <w:spacing w:line="240" w:lineRule="auto"/>
    </w:pPr>
    <w:rPr>
      <w:color w:val="B66D00" w:themeColor="accent2" w:themeShade="BF"/>
    </w:rPr>
    <w:tblPr>
      <w:tblStyleRowBandSize w:val="1"/>
      <w:tblStyleColBandSize w:val="1"/>
      <w:tblBorders>
        <w:top w:val="single" w:sz="4" w:space="0" w:color="FFBE5E" w:themeColor="accent2" w:themeTint="99"/>
        <w:left w:val="single" w:sz="4" w:space="0" w:color="FFBE5E" w:themeColor="accent2" w:themeTint="99"/>
        <w:bottom w:val="single" w:sz="4" w:space="0" w:color="FFBE5E" w:themeColor="accent2" w:themeTint="99"/>
        <w:right w:val="single" w:sz="4" w:space="0" w:color="FFBE5E" w:themeColor="accent2" w:themeTint="99"/>
        <w:insideH w:val="single" w:sz="4" w:space="0" w:color="FFBE5E" w:themeColor="accent2" w:themeTint="99"/>
        <w:insideV w:val="single" w:sz="4" w:space="0" w:color="FFBE5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9042B"/>
    <w:pPr>
      <w:spacing w:line="240" w:lineRule="auto"/>
    </w:pPr>
    <w:rPr>
      <w:color w:val="E21D38" w:themeColor="accent3" w:themeShade="BF"/>
    </w:rPr>
    <w:tblPr>
      <w:tblStyleRowBandSize w:val="1"/>
      <w:tblStyleColBandSize w:val="1"/>
      <w:tblBorders>
        <w:top w:val="single" w:sz="4" w:space="0" w:color="F3A4AF" w:themeColor="accent3" w:themeTint="99"/>
        <w:left w:val="single" w:sz="4" w:space="0" w:color="F3A4AF" w:themeColor="accent3" w:themeTint="99"/>
        <w:bottom w:val="single" w:sz="4" w:space="0" w:color="F3A4AF" w:themeColor="accent3" w:themeTint="99"/>
        <w:right w:val="single" w:sz="4" w:space="0" w:color="F3A4AF" w:themeColor="accent3" w:themeTint="99"/>
        <w:insideH w:val="single" w:sz="4" w:space="0" w:color="F3A4AF" w:themeColor="accent3" w:themeTint="99"/>
        <w:insideV w:val="single" w:sz="4" w:space="0" w:color="F3A4A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9042B"/>
    <w:pPr>
      <w:spacing w:line="240" w:lineRule="auto"/>
    </w:pPr>
    <w:rPr>
      <w:color w:val="9FA209" w:themeColor="accent4" w:themeShade="BF"/>
    </w:rPr>
    <w:tblPr>
      <w:tblStyleRowBandSize w:val="1"/>
      <w:tblStyleColBandSize w:val="1"/>
      <w:tblBorders>
        <w:top w:val="single" w:sz="4" w:space="0" w:color="F3F65F" w:themeColor="accent4" w:themeTint="99"/>
        <w:left w:val="single" w:sz="4" w:space="0" w:color="F3F65F" w:themeColor="accent4" w:themeTint="99"/>
        <w:bottom w:val="single" w:sz="4" w:space="0" w:color="F3F65F" w:themeColor="accent4" w:themeTint="99"/>
        <w:right w:val="single" w:sz="4" w:space="0" w:color="F3F65F" w:themeColor="accent4" w:themeTint="99"/>
        <w:insideH w:val="single" w:sz="4" w:space="0" w:color="F3F65F" w:themeColor="accent4" w:themeTint="99"/>
        <w:insideV w:val="single" w:sz="4" w:space="0" w:color="F3F65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F6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F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9042B"/>
    <w:pPr>
      <w:spacing w:line="240" w:lineRule="auto"/>
    </w:pPr>
    <w:rPr>
      <w:color w:val="7D736B" w:themeColor="accent5" w:themeShade="BF"/>
    </w:rPr>
    <w:tblPr>
      <w:tblStyleRowBandSize w:val="1"/>
      <w:tblStyleColBandSize w:val="1"/>
      <w:tblBorders>
        <w:top w:val="single" w:sz="4" w:space="0" w:color="C7C2BE" w:themeColor="accent5" w:themeTint="99"/>
        <w:left w:val="single" w:sz="4" w:space="0" w:color="C7C2BE" w:themeColor="accent5" w:themeTint="99"/>
        <w:bottom w:val="single" w:sz="4" w:space="0" w:color="C7C2BE" w:themeColor="accent5" w:themeTint="99"/>
        <w:right w:val="single" w:sz="4" w:space="0" w:color="C7C2BE" w:themeColor="accent5" w:themeTint="99"/>
        <w:insideH w:val="single" w:sz="4" w:space="0" w:color="C7C2BE" w:themeColor="accent5" w:themeTint="99"/>
        <w:insideV w:val="single" w:sz="4" w:space="0" w:color="C7C2B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C2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C2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9042B"/>
    <w:pPr>
      <w:spacing w:line="240" w:lineRule="auto"/>
    </w:pPr>
    <w:rPr>
      <w:color w:val="33887E" w:themeColor="accent6" w:themeShade="BF"/>
    </w:rPr>
    <w:tblPr>
      <w:tblStyleRowBandSize w:val="1"/>
      <w:tblStyleColBandSize w:val="1"/>
      <w:tblBorders>
        <w:top w:val="single" w:sz="4" w:space="0" w:color="8ED4CB" w:themeColor="accent6" w:themeTint="99"/>
        <w:left w:val="single" w:sz="4" w:space="0" w:color="8ED4CB" w:themeColor="accent6" w:themeTint="99"/>
        <w:bottom w:val="single" w:sz="4" w:space="0" w:color="8ED4CB" w:themeColor="accent6" w:themeTint="99"/>
        <w:right w:val="single" w:sz="4" w:space="0" w:color="8ED4CB" w:themeColor="accent6" w:themeTint="99"/>
        <w:insideH w:val="single" w:sz="4" w:space="0" w:color="8ED4CB" w:themeColor="accent6" w:themeTint="99"/>
        <w:insideV w:val="single" w:sz="4" w:space="0" w:color="8ED4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ED4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4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9042B"/>
    <w:pPr>
      <w:spacing w:line="240" w:lineRule="auto"/>
    </w:pPr>
    <w:rPr>
      <w:color w:val="33887E" w:themeColor="accent1" w:themeShade="BF"/>
    </w:rPr>
    <w:tblPr>
      <w:tblStyleRowBandSize w:val="1"/>
      <w:tblStyleColBandSize w:val="1"/>
      <w:tblBorders>
        <w:top w:val="single" w:sz="4" w:space="0" w:color="8ED4CB" w:themeColor="accent1" w:themeTint="99"/>
        <w:left w:val="single" w:sz="4" w:space="0" w:color="8ED4CB" w:themeColor="accent1" w:themeTint="99"/>
        <w:bottom w:val="single" w:sz="4" w:space="0" w:color="8ED4CB" w:themeColor="accent1" w:themeTint="99"/>
        <w:right w:val="single" w:sz="4" w:space="0" w:color="8ED4CB" w:themeColor="accent1" w:themeTint="99"/>
        <w:insideH w:val="single" w:sz="4" w:space="0" w:color="8ED4CB" w:themeColor="accent1" w:themeTint="99"/>
        <w:insideV w:val="single" w:sz="4" w:space="0" w:color="8ED4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  <w:tblStylePr w:type="neCell">
      <w:tblPr/>
      <w:tcPr>
        <w:tcBorders>
          <w:bottom w:val="single" w:sz="4" w:space="0" w:color="8ED4CB" w:themeColor="accent1" w:themeTint="99"/>
        </w:tcBorders>
      </w:tcPr>
    </w:tblStylePr>
    <w:tblStylePr w:type="nwCell">
      <w:tblPr/>
      <w:tcPr>
        <w:tcBorders>
          <w:bottom w:val="single" w:sz="4" w:space="0" w:color="8ED4CB" w:themeColor="accent1" w:themeTint="99"/>
        </w:tcBorders>
      </w:tcPr>
    </w:tblStylePr>
    <w:tblStylePr w:type="seCell">
      <w:tblPr/>
      <w:tcPr>
        <w:tcBorders>
          <w:top w:val="single" w:sz="4" w:space="0" w:color="8ED4CB" w:themeColor="accent1" w:themeTint="99"/>
        </w:tcBorders>
      </w:tcPr>
    </w:tblStylePr>
    <w:tblStylePr w:type="swCell">
      <w:tblPr/>
      <w:tcPr>
        <w:tcBorders>
          <w:top w:val="single" w:sz="4" w:space="0" w:color="8ED4C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9042B"/>
    <w:pPr>
      <w:spacing w:line="240" w:lineRule="auto"/>
    </w:pPr>
    <w:rPr>
      <w:color w:val="B66D00" w:themeColor="accent2" w:themeShade="BF"/>
    </w:rPr>
    <w:tblPr>
      <w:tblStyleRowBandSize w:val="1"/>
      <w:tblStyleColBandSize w:val="1"/>
      <w:tblBorders>
        <w:top w:val="single" w:sz="4" w:space="0" w:color="FFBE5E" w:themeColor="accent2" w:themeTint="99"/>
        <w:left w:val="single" w:sz="4" w:space="0" w:color="FFBE5E" w:themeColor="accent2" w:themeTint="99"/>
        <w:bottom w:val="single" w:sz="4" w:space="0" w:color="FFBE5E" w:themeColor="accent2" w:themeTint="99"/>
        <w:right w:val="single" w:sz="4" w:space="0" w:color="FFBE5E" w:themeColor="accent2" w:themeTint="99"/>
        <w:insideH w:val="single" w:sz="4" w:space="0" w:color="FFBE5E" w:themeColor="accent2" w:themeTint="99"/>
        <w:insideV w:val="single" w:sz="4" w:space="0" w:color="FFBE5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  <w:tblStylePr w:type="neCell">
      <w:tblPr/>
      <w:tcPr>
        <w:tcBorders>
          <w:bottom w:val="single" w:sz="4" w:space="0" w:color="FFBE5E" w:themeColor="accent2" w:themeTint="99"/>
        </w:tcBorders>
      </w:tcPr>
    </w:tblStylePr>
    <w:tblStylePr w:type="nwCell">
      <w:tblPr/>
      <w:tcPr>
        <w:tcBorders>
          <w:bottom w:val="single" w:sz="4" w:space="0" w:color="FFBE5E" w:themeColor="accent2" w:themeTint="99"/>
        </w:tcBorders>
      </w:tcPr>
    </w:tblStylePr>
    <w:tblStylePr w:type="seCell">
      <w:tblPr/>
      <w:tcPr>
        <w:tcBorders>
          <w:top w:val="single" w:sz="4" w:space="0" w:color="FFBE5E" w:themeColor="accent2" w:themeTint="99"/>
        </w:tcBorders>
      </w:tcPr>
    </w:tblStylePr>
    <w:tblStylePr w:type="swCell">
      <w:tblPr/>
      <w:tcPr>
        <w:tcBorders>
          <w:top w:val="single" w:sz="4" w:space="0" w:color="FFBE5E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9042B"/>
    <w:pPr>
      <w:spacing w:line="240" w:lineRule="auto"/>
    </w:pPr>
    <w:rPr>
      <w:color w:val="E21D38" w:themeColor="accent3" w:themeShade="BF"/>
    </w:rPr>
    <w:tblPr>
      <w:tblStyleRowBandSize w:val="1"/>
      <w:tblStyleColBandSize w:val="1"/>
      <w:tblBorders>
        <w:top w:val="single" w:sz="4" w:space="0" w:color="F3A4AF" w:themeColor="accent3" w:themeTint="99"/>
        <w:left w:val="single" w:sz="4" w:space="0" w:color="F3A4AF" w:themeColor="accent3" w:themeTint="99"/>
        <w:bottom w:val="single" w:sz="4" w:space="0" w:color="F3A4AF" w:themeColor="accent3" w:themeTint="99"/>
        <w:right w:val="single" w:sz="4" w:space="0" w:color="F3A4AF" w:themeColor="accent3" w:themeTint="99"/>
        <w:insideH w:val="single" w:sz="4" w:space="0" w:color="F3A4AF" w:themeColor="accent3" w:themeTint="99"/>
        <w:insideV w:val="single" w:sz="4" w:space="0" w:color="F3A4A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  <w:tblStylePr w:type="neCell">
      <w:tblPr/>
      <w:tcPr>
        <w:tcBorders>
          <w:bottom w:val="single" w:sz="4" w:space="0" w:color="F3A4AF" w:themeColor="accent3" w:themeTint="99"/>
        </w:tcBorders>
      </w:tcPr>
    </w:tblStylePr>
    <w:tblStylePr w:type="nwCell">
      <w:tblPr/>
      <w:tcPr>
        <w:tcBorders>
          <w:bottom w:val="single" w:sz="4" w:space="0" w:color="F3A4AF" w:themeColor="accent3" w:themeTint="99"/>
        </w:tcBorders>
      </w:tcPr>
    </w:tblStylePr>
    <w:tblStylePr w:type="seCell">
      <w:tblPr/>
      <w:tcPr>
        <w:tcBorders>
          <w:top w:val="single" w:sz="4" w:space="0" w:color="F3A4AF" w:themeColor="accent3" w:themeTint="99"/>
        </w:tcBorders>
      </w:tcPr>
    </w:tblStylePr>
    <w:tblStylePr w:type="swCell">
      <w:tblPr/>
      <w:tcPr>
        <w:tcBorders>
          <w:top w:val="single" w:sz="4" w:space="0" w:color="F3A4A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9042B"/>
    <w:pPr>
      <w:spacing w:line="240" w:lineRule="auto"/>
    </w:pPr>
    <w:rPr>
      <w:color w:val="9FA209" w:themeColor="accent4" w:themeShade="BF"/>
    </w:rPr>
    <w:tblPr>
      <w:tblStyleRowBandSize w:val="1"/>
      <w:tblStyleColBandSize w:val="1"/>
      <w:tblBorders>
        <w:top w:val="single" w:sz="4" w:space="0" w:color="F3F65F" w:themeColor="accent4" w:themeTint="99"/>
        <w:left w:val="single" w:sz="4" w:space="0" w:color="F3F65F" w:themeColor="accent4" w:themeTint="99"/>
        <w:bottom w:val="single" w:sz="4" w:space="0" w:color="F3F65F" w:themeColor="accent4" w:themeTint="99"/>
        <w:right w:val="single" w:sz="4" w:space="0" w:color="F3F65F" w:themeColor="accent4" w:themeTint="99"/>
        <w:insideH w:val="single" w:sz="4" w:space="0" w:color="F3F65F" w:themeColor="accent4" w:themeTint="99"/>
        <w:insideV w:val="single" w:sz="4" w:space="0" w:color="F3F65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  <w:tblStylePr w:type="neCell">
      <w:tblPr/>
      <w:tcPr>
        <w:tcBorders>
          <w:bottom w:val="single" w:sz="4" w:space="0" w:color="F3F65F" w:themeColor="accent4" w:themeTint="99"/>
        </w:tcBorders>
      </w:tcPr>
    </w:tblStylePr>
    <w:tblStylePr w:type="nwCell">
      <w:tblPr/>
      <w:tcPr>
        <w:tcBorders>
          <w:bottom w:val="single" w:sz="4" w:space="0" w:color="F3F65F" w:themeColor="accent4" w:themeTint="99"/>
        </w:tcBorders>
      </w:tcPr>
    </w:tblStylePr>
    <w:tblStylePr w:type="seCell">
      <w:tblPr/>
      <w:tcPr>
        <w:tcBorders>
          <w:top w:val="single" w:sz="4" w:space="0" w:color="F3F65F" w:themeColor="accent4" w:themeTint="99"/>
        </w:tcBorders>
      </w:tcPr>
    </w:tblStylePr>
    <w:tblStylePr w:type="swCell">
      <w:tblPr/>
      <w:tcPr>
        <w:tcBorders>
          <w:top w:val="single" w:sz="4" w:space="0" w:color="F3F65F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9042B"/>
    <w:pPr>
      <w:spacing w:line="240" w:lineRule="auto"/>
    </w:pPr>
    <w:rPr>
      <w:color w:val="7D736B" w:themeColor="accent5" w:themeShade="BF"/>
    </w:rPr>
    <w:tblPr>
      <w:tblStyleRowBandSize w:val="1"/>
      <w:tblStyleColBandSize w:val="1"/>
      <w:tblBorders>
        <w:top w:val="single" w:sz="4" w:space="0" w:color="C7C2BE" w:themeColor="accent5" w:themeTint="99"/>
        <w:left w:val="single" w:sz="4" w:space="0" w:color="C7C2BE" w:themeColor="accent5" w:themeTint="99"/>
        <w:bottom w:val="single" w:sz="4" w:space="0" w:color="C7C2BE" w:themeColor="accent5" w:themeTint="99"/>
        <w:right w:val="single" w:sz="4" w:space="0" w:color="C7C2BE" w:themeColor="accent5" w:themeTint="99"/>
        <w:insideH w:val="single" w:sz="4" w:space="0" w:color="C7C2BE" w:themeColor="accent5" w:themeTint="99"/>
        <w:insideV w:val="single" w:sz="4" w:space="0" w:color="C7C2B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  <w:tblStylePr w:type="neCell">
      <w:tblPr/>
      <w:tcPr>
        <w:tcBorders>
          <w:bottom w:val="single" w:sz="4" w:space="0" w:color="C7C2BE" w:themeColor="accent5" w:themeTint="99"/>
        </w:tcBorders>
      </w:tcPr>
    </w:tblStylePr>
    <w:tblStylePr w:type="nwCell">
      <w:tblPr/>
      <w:tcPr>
        <w:tcBorders>
          <w:bottom w:val="single" w:sz="4" w:space="0" w:color="C7C2BE" w:themeColor="accent5" w:themeTint="99"/>
        </w:tcBorders>
      </w:tcPr>
    </w:tblStylePr>
    <w:tblStylePr w:type="seCell">
      <w:tblPr/>
      <w:tcPr>
        <w:tcBorders>
          <w:top w:val="single" w:sz="4" w:space="0" w:color="C7C2BE" w:themeColor="accent5" w:themeTint="99"/>
        </w:tcBorders>
      </w:tcPr>
    </w:tblStylePr>
    <w:tblStylePr w:type="swCell">
      <w:tblPr/>
      <w:tcPr>
        <w:tcBorders>
          <w:top w:val="single" w:sz="4" w:space="0" w:color="C7C2BE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9042B"/>
    <w:pPr>
      <w:spacing w:line="240" w:lineRule="auto"/>
    </w:pPr>
    <w:rPr>
      <w:color w:val="33887E" w:themeColor="accent6" w:themeShade="BF"/>
    </w:rPr>
    <w:tblPr>
      <w:tblStyleRowBandSize w:val="1"/>
      <w:tblStyleColBandSize w:val="1"/>
      <w:tblBorders>
        <w:top w:val="single" w:sz="4" w:space="0" w:color="8ED4CB" w:themeColor="accent6" w:themeTint="99"/>
        <w:left w:val="single" w:sz="4" w:space="0" w:color="8ED4CB" w:themeColor="accent6" w:themeTint="99"/>
        <w:bottom w:val="single" w:sz="4" w:space="0" w:color="8ED4CB" w:themeColor="accent6" w:themeTint="99"/>
        <w:right w:val="single" w:sz="4" w:space="0" w:color="8ED4CB" w:themeColor="accent6" w:themeTint="99"/>
        <w:insideH w:val="single" w:sz="4" w:space="0" w:color="8ED4CB" w:themeColor="accent6" w:themeTint="99"/>
        <w:insideV w:val="single" w:sz="4" w:space="0" w:color="8ED4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  <w:tblStylePr w:type="neCell">
      <w:tblPr/>
      <w:tcPr>
        <w:tcBorders>
          <w:bottom w:val="single" w:sz="4" w:space="0" w:color="8ED4CB" w:themeColor="accent6" w:themeTint="99"/>
        </w:tcBorders>
      </w:tcPr>
    </w:tblStylePr>
    <w:tblStylePr w:type="nwCell">
      <w:tblPr/>
      <w:tcPr>
        <w:tcBorders>
          <w:bottom w:val="single" w:sz="4" w:space="0" w:color="8ED4CB" w:themeColor="accent6" w:themeTint="99"/>
        </w:tcBorders>
      </w:tcPr>
    </w:tblStylePr>
    <w:tblStylePr w:type="seCell">
      <w:tblPr/>
      <w:tcPr>
        <w:tcBorders>
          <w:top w:val="single" w:sz="4" w:space="0" w:color="8ED4CB" w:themeColor="accent6" w:themeTint="99"/>
        </w:tcBorders>
      </w:tcPr>
    </w:tblStylePr>
    <w:tblStylePr w:type="swCell">
      <w:tblPr/>
      <w:tcPr>
        <w:tcBorders>
          <w:top w:val="single" w:sz="4" w:space="0" w:color="8ED4CB" w:themeColor="accent6" w:themeTint="99"/>
        </w:tcBorders>
      </w:tcPr>
    </w:tblStylePr>
  </w:style>
  <w:style w:type="table" w:styleId="Lichtraster">
    <w:name w:val="Light Grid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5B7A9" w:themeColor="accent1"/>
        <w:left w:val="single" w:sz="8" w:space="0" w:color="45B7A9" w:themeColor="accent1"/>
        <w:bottom w:val="single" w:sz="8" w:space="0" w:color="45B7A9" w:themeColor="accent1"/>
        <w:right w:val="single" w:sz="8" w:space="0" w:color="45B7A9" w:themeColor="accent1"/>
        <w:insideH w:val="single" w:sz="8" w:space="0" w:color="45B7A9" w:themeColor="accent1"/>
        <w:insideV w:val="single" w:sz="8" w:space="0" w:color="45B7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18" w:space="0" w:color="45B7A9" w:themeColor="accent1"/>
          <w:right w:val="single" w:sz="8" w:space="0" w:color="45B7A9" w:themeColor="accent1"/>
          <w:insideH w:val="nil"/>
          <w:insideV w:val="single" w:sz="8" w:space="0" w:color="45B7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  <w:insideH w:val="nil"/>
          <w:insideV w:val="single" w:sz="8" w:space="0" w:color="45B7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</w:tcBorders>
      </w:tcPr>
    </w:tblStylePr>
    <w:tblStylePr w:type="band1Vert"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</w:tcBorders>
        <w:shd w:val="clear" w:color="auto" w:fill="D0EDE9" w:themeFill="accent1" w:themeFillTint="3F"/>
      </w:tcPr>
    </w:tblStylePr>
    <w:tblStylePr w:type="band1Horz"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  <w:insideV w:val="single" w:sz="8" w:space="0" w:color="45B7A9" w:themeColor="accent1"/>
        </w:tcBorders>
        <w:shd w:val="clear" w:color="auto" w:fill="D0EDE9" w:themeFill="accent1" w:themeFillTint="3F"/>
      </w:tcPr>
    </w:tblStylePr>
    <w:tblStylePr w:type="band2Horz"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  <w:insideV w:val="single" w:sz="8" w:space="0" w:color="45B7A9" w:themeColor="accent1"/>
        </w:tcBorders>
      </w:tcPr>
    </w:tblStylePr>
  </w:style>
  <w:style w:type="table" w:styleId="Lichtelijst">
    <w:name w:val="Light List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5B7A9" w:themeColor="accent1"/>
        <w:left w:val="single" w:sz="8" w:space="0" w:color="45B7A9" w:themeColor="accent1"/>
        <w:bottom w:val="single" w:sz="8" w:space="0" w:color="45B7A9" w:themeColor="accent1"/>
        <w:right w:val="single" w:sz="8" w:space="0" w:color="45B7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7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</w:tcBorders>
      </w:tcPr>
    </w:tblStylePr>
    <w:tblStylePr w:type="band1Horz">
      <w:tblPr/>
      <w:tcPr>
        <w:tcBorders>
          <w:top w:val="single" w:sz="8" w:space="0" w:color="45B7A9" w:themeColor="accent1"/>
          <w:left w:val="single" w:sz="8" w:space="0" w:color="45B7A9" w:themeColor="accent1"/>
          <w:bottom w:val="single" w:sz="8" w:space="0" w:color="45B7A9" w:themeColor="accent1"/>
          <w:right w:val="single" w:sz="8" w:space="0" w:color="45B7A9" w:themeColor="accent1"/>
        </w:tcBorders>
      </w:tcPr>
    </w:tblStylePr>
  </w:style>
  <w:style w:type="table" w:styleId="Lichtearcering">
    <w:name w:val="Light Shading"/>
    <w:basedOn w:val="Standaardtabel"/>
    <w:uiPriority w:val="60"/>
    <w:unhideWhenUsed/>
    <w:rsid w:val="0019042B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unhideWhenUsed/>
    <w:rsid w:val="0019042B"/>
    <w:pPr>
      <w:spacing w:line="240" w:lineRule="auto"/>
    </w:pPr>
    <w:rPr>
      <w:color w:val="33887E" w:themeColor="accent1" w:themeShade="BF"/>
    </w:rPr>
    <w:tblPr>
      <w:tblStyleRowBandSize w:val="1"/>
      <w:tblStyleColBandSize w:val="1"/>
      <w:tblBorders>
        <w:top w:val="single" w:sz="8" w:space="0" w:color="45B7A9" w:themeColor="accent1"/>
        <w:bottom w:val="single" w:sz="8" w:space="0" w:color="45B7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7A9" w:themeColor="accent1"/>
          <w:left w:val="nil"/>
          <w:bottom w:val="single" w:sz="8" w:space="0" w:color="45B7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7A9" w:themeColor="accent1"/>
          <w:left w:val="nil"/>
          <w:bottom w:val="single" w:sz="8" w:space="0" w:color="45B7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9" w:themeFill="accent1" w:themeFillTint="3F"/>
      </w:tcPr>
    </w:tblStylePr>
  </w:style>
  <w:style w:type="table" w:styleId="Lijsttabel1licht">
    <w:name w:val="List Table 1 Light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4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4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5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F6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F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C2B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C2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4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4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Lijsttabel2">
    <w:name w:val="List Table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1" w:themeTint="99"/>
        <w:bottom w:val="single" w:sz="4" w:space="0" w:color="8ED4CB" w:themeColor="accent1" w:themeTint="99"/>
        <w:insideH w:val="single" w:sz="4" w:space="0" w:color="8ED4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E5E" w:themeColor="accent2" w:themeTint="99"/>
        <w:bottom w:val="single" w:sz="4" w:space="0" w:color="FFBE5E" w:themeColor="accent2" w:themeTint="99"/>
        <w:insideH w:val="single" w:sz="4" w:space="0" w:color="FFBE5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A4AF" w:themeColor="accent3" w:themeTint="99"/>
        <w:bottom w:val="single" w:sz="4" w:space="0" w:color="F3A4AF" w:themeColor="accent3" w:themeTint="99"/>
        <w:insideH w:val="single" w:sz="4" w:space="0" w:color="F3A4A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65F" w:themeColor="accent4" w:themeTint="99"/>
        <w:bottom w:val="single" w:sz="4" w:space="0" w:color="F3F65F" w:themeColor="accent4" w:themeTint="99"/>
        <w:insideH w:val="single" w:sz="4" w:space="0" w:color="F3F65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7C2BE" w:themeColor="accent5" w:themeTint="99"/>
        <w:bottom w:val="single" w:sz="4" w:space="0" w:color="C7C2BE" w:themeColor="accent5" w:themeTint="99"/>
        <w:insideH w:val="single" w:sz="4" w:space="0" w:color="C7C2B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6" w:themeTint="99"/>
        <w:bottom w:val="single" w:sz="4" w:space="0" w:color="8ED4CB" w:themeColor="accent6" w:themeTint="99"/>
        <w:insideH w:val="single" w:sz="4" w:space="0" w:color="8ED4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Lijsttabel3">
    <w:name w:val="List Table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5B7A9" w:themeColor="accent1"/>
        <w:left w:val="single" w:sz="4" w:space="0" w:color="45B7A9" w:themeColor="accent1"/>
        <w:bottom w:val="single" w:sz="4" w:space="0" w:color="45B7A9" w:themeColor="accent1"/>
        <w:right w:val="single" w:sz="4" w:space="0" w:color="45B7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7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7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7A9" w:themeColor="accent1"/>
          <w:right w:val="single" w:sz="4" w:space="0" w:color="45B7A9" w:themeColor="accent1"/>
        </w:tcBorders>
      </w:tcPr>
    </w:tblStylePr>
    <w:tblStylePr w:type="band1Horz">
      <w:tblPr/>
      <w:tcPr>
        <w:tcBorders>
          <w:top w:val="single" w:sz="4" w:space="0" w:color="45B7A9" w:themeColor="accent1"/>
          <w:bottom w:val="single" w:sz="4" w:space="0" w:color="45B7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7A9" w:themeColor="accent1"/>
          <w:left w:val="nil"/>
        </w:tcBorders>
      </w:tcPr>
    </w:tblStylePr>
    <w:tblStylePr w:type="swCell">
      <w:tblPr/>
      <w:tcPr>
        <w:tcBorders>
          <w:top w:val="double" w:sz="4" w:space="0" w:color="45B7A9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9200" w:themeColor="accent2"/>
        <w:left w:val="single" w:sz="4" w:space="0" w:color="F39200" w:themeColor="accent2"/>
        <w:bottom w:val="single" w:sz="4" w:space="0" w:color="F39200" w:themeColor="accent2"/>
        <w:right w:val="single" w:sz="4" w:space="0" w:color="F392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9200" w:themeFill="accent2"/>
      </w:tcPr>
    </w:tblStylePr>
    <w:tblStylePr w:type="lastRow">
      <w:rPr>
        <w:b/>
        <w:bCs/>
      </w:rPr>
      <w:tblPr/>
      <w:tcPr>
        <w:tcBorders>
          <w:top w:val="double" w:sz="4" w:space="0" w:color="F392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9200" w:themeColor="accent2"/>
          <w:right w:val="single" w:sz="4" w:space="0" w:color="F39200" w:themeColor="accent2"/>
        </w:tcBorders>
      </w:tcPr>
    </w:tblStylePr>
    <w:tblStylePr w:type="band1Horz">
      <w:tblPr/>
      <w:tcPr>
        <w:tcBorders>
          <w:top w:val="single" w:sz="4" w:space="0" w:color="F39200" w:themeColor="accent2"/>
          <w:bottom w:val="single" w:sz="4" w:space="0" w:color="F392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9200" w:themeColor="accent2"/>
          <w:left w:val="nil"/>
        </w:tcBorders>
      </w:tcPr>
    </w:tblStylePr>
    <w:tblStylePr w:type="swCell">
      <w:tblPr/>
      <w:tcPr>
        <w:tcBorders>
          <w:top w:val="double" w:sz="4" w:space="0" w:color="F39200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EC697C" w:themeColor="accent3"/>
        <w:left w:val="single" w:sz="4" w:space="0" w:color="EC697C" w:themeColor="accent3"/>
        <w:bottom w:val="single" w:sz="4" w:space="0" w:color="EC697C" w:themeColor="accent3"/>
        <w:right w:val="single" w:sz="4" w:space="0" w:color="EC69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97C" w:themeFill="accent3"/>
      </w:tcPr>
    </w:tblStylePr>
    <w:tblStylePr w:type="lastRow">
      <w:rPr>
        <w:b/>
        <w:bCs/>
      </w:rPr>
      <w:tblPr/>
      <w:tcPr>
        <w:tcBorders>
          <w:top w:val="double" w:sz="4" w:space="0" w:color="EC69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97C" w:themeColor="accent3"/>
          <w:right w:val="single" w:sz="4" w:space="0" w:color="EC697C" w:themeColor="accent3"/>
        </w:tcBorders>
      </w:tcPr>
    </w:tblStylePr>
    <w:tblStylePr w:type="band1Horz">
      <w:tblPr/>
      <w:tcPr>
        <w:tcBorders>
          <w:top w:val="single" w:sz="4" w:space="0" w:color="EC697C" w:themeColor="accent3"/>
          <w:bottom w:val="single" w:sz="4" w:space="0" w:color="EC69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97C" w:themeColor="accent3"/>
          <w:left w:val="nil"/>
        </w:tcBorders>
      </w:tcPr>
    </w:tblStylePr>
    <w:tblStylePr w:type="swCell">
      <w:tblPr/>
      <w:tcPr>
        <w:tcBorders>
          <w:top w:val="double" w:sz="4" w:space="0" w:color="EC697C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D5D90C" w:themeColor="accent4"/>
        <w:left w:val="single" w:sz="4" w:space="0" w:color="D5D90C" w:themeColor="accent4"/>
        <w:bottom w:val="single" w:sz="4" w:space="0" w:color="D5D90C" w:themeColor="accent4"/>
        <w:right w:val="single" w:sz="4" w:space="0" w:color="D5D9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D90C" w:themeFill="accent4"/>
      </w:tcPr>
    </w:tblStylePr>
    <w:tblStylePr w:type="lastRow">
      <w:rPr>
        <w:b/>
        <w:bCs/>
      </w:rPr>
      <w:tblPr/>
      <w:tcPr>
        <w:tcBorders>
          <w:top w:val="double" w:sz="4" w:space="0" w:color="D5D9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D90C" w:themeColor="accent4"/>
          <w:right w:val="single" w:sz="4" w:space="0" w:color="D5D90C" w:themeColor="accent4"/>
        </w:tcBorders>
      </w:tcPr>
    </w:tblStylePr>
    <w:tblStylePr w:type="band1Horz">
      <w:tblPr/>
      <w:tcPr>
        <w:tcBorders>
          <w:top w:val="single" w:sz="4" w:space="0" w:color="D5D90C" w:themeColor="accent4"/>
          <w:bottom w:val="single" w:sz="4" w:space="0" w:color="D5D9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D90C" w:themeColor="accent4"/>
          <w:left w:val="nil"/>
        </w:tcBorders>
      </w:tcPr>
    </w:tblStylePr>
    <w:tblStylePr w:type="swCell">
      <w:tblPr/>
      <w:tcPr>
        <w:tcBorders>
          <w:top w:val="double" w:sz="4" w:space="0" w:color="D5D90C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A39B94" w:themeColor="accent5"/>
        <w:left w:val="single" w:sz="4" w:space="0" w:color="A39B94" w:themeColor="accent5"/>
        <w:bottom w:val="single" w:sz="4" w:space="0" w:color="A39B94" w:themeColor="accent5"/>
        <w:right w:val="single" w:sz="4" w:space="0" w:color="A39B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9B94" w:themeFill="accent5"/>
      </w:tcPr>
    </w:tblStylePr>
    <w:tblStylePr w:type="lastRow">
      <w:rPr>
        <w:b/>
        <w:bCs/>
      </w:rPr>
      <w:tblPr/>
      <w:tcPr>
        <w:tcBorders>
          <w:top w:val="double" w:sz="4" w:space="0" w:color="A39B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9B94" w:themeColor="accent5"/>
          <w:right w:val="single" w:sz="4" w:space="0" w:color="A39B94" w:themeColor="accent5"/>
        </w:tcBorders>
      </w:tcPr>
    </w:tblStylePr>
    <w:tblStylePr w:type="band1Horz">
      <w:tblPr/>
      <w:tcPr>
        <w:tcBorders>
          <w:top w:val="single" w:sz="4" w:space="0" w:color="A39B94" w:themeColor="accent5"/>
          <w:bottom w:val="single" w:sz="4" w:space="0" w:color="A39B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9B94" w:themeColor="accent5"/>
          <w:left w:val="nil"/>
        </w:tcBorders>
      </w:tcPr>
    </w:tblStylePr>
    <w:tblStylePr w:type="swCell">
      <w:tblPr/>
      <w:tcPr>
        <w:tcBorders>
          <w:top w:val="double" w:sz="4" w:space="0" w:color="A39B9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45B7A9" w:themeColor="accent6"/>
        <w:left w:val="single" w:sz="4" w:space="0" w:color="45B7A9" w:themeColor="accent6"/>
        <w:bottom w:val="single" w:sz="4" w:space="0" w:color="45B7A9" w:themeColor="accent6"/>
        <w:right w:val="single" w:sz="4" w:space="0" w:color="45B7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7A9" w:themeFill="accent6"/>
      </w:tcPr>
    </w:tblStylePr>
    <w:tblStylePr w:type="lastRow">
      <w:rPr>
        <w:b/>
        <w:bCs/>
      </w:rPr>
      <w:tblPr/>
      <w:tcPr>
        <w:tcBorders>
          <w:top w:val="double" w:sz="4" w:space="0" w:color="45B7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7A9" w:themeColor="accent6"/>
          <w:right w:val="single" w:sz="4" w:space="0" w:color="45B7A9" w:themeColor="accent6"/>
        </w:tcBorders>
      </w:tcPr>
    </w:tblStylePr>
    <w:tblStylePr w:type="band1Horz">
      <w:tblPr/>
      <w:tcPr>
        <w:tcBorders>
          <w:top w:val="single" w:sz="4" w:space="0" w:color="45B7A9" w:themeColor="accent6"/>
          <w:bottom w:val="single" w:sz="4" w:space="0" w:color="45B7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7A9" w:themeColor="accent6"/>
          <w:left w:val="nil"/>
        </w:tcBorders>
      </w:tcPr>
    </w:tblStylePr>
    <w:tblStylePr w:type="swCell">
      <w:tblPr/>
      <w:tcPr>
        <w:tcBorders>
          <w:top w:val="double" w:sz="4" w:space="0" w:color="45B7A9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1" w:themeTint="99"/>
        <w:left w:val="single" w:sz="4" w:space="0" w:color="8ED4CB" w:themeColor="accent1" w:themeTint="99"/>
        <w:bottom w:val="single" w:sz="4" w:space="0" w:color="8ED4CB" w:themeColor="accent1" w:themeTint="99"/>
        <w:right w:val="single" w:sz="4" w:space="0" w:color="8ED4CB" w:themeColor="accent1" w:themeTint="99"/>
        <w:insideH w:val="single" w:sz="4" w:space="0" w:color="8ED4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7A9" w:themeColor="accent1"/>
          <w:left w:val="single" w:sz="4" w:space="0" w:color="45B7A9" w:themeColor="accent1"/>
          <w:bottom w:val="single" w:sz="4" w:space="0" w:color="45B7A9" w:themeColor="accent1"/>
          <w:right w:val="single" w:sz="4" w:space="0" w:color="45B7A9" w:themeColor="accent1"/>
          <w:insideH w:val="nil"/>
        </w:tcBorders>
        <w:shd w:val="clear" w:color="auto" w:fill="45B7A9" w:themeFill="accent1"/>
      </w:tcPr>
    </w:tblStylePr>
    <w:tblStylePr w:type="lastRow">
      <w:rPr>
        <w:b/>
        <w:bCs/>
      </w:rPr>
      <w:tblPr/>
      <w:tcPr>
        <w:tcBorders>
          <w:top w:val="double" w:sz="4" w:space="0" w:color="8ED4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FBE5E" w:themeColor="accent2" w:themeTint="99"/>
        <w:left w:val="single" w:sz="4" w:space="0" w:color="FFBE5E" w:themeColor="accent2" w:themeTint="99"/>
        <w:bottom w:val="single" w:sz="4" w:space="0" w:color="FFBE5E" w:themeColor="accent2" w:themeTint="99"/>
        <w:right w:val="single" w:sz="4" w:space="0" w:color="FFBE5E" w:themeColor="accent2" w:themeTint="99"/>
        <w:insideH w:val="single" w:sz="4" w:space="0" w:color="FFBE5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9200" w:themeColor="accent2"/>
          <w:left w:val="single" w:sz="4" w:space="0" w:color="F39200" w:themeColor="accent2"/>
          <w:bottom w:val="single" w:sz="4" w:space="0" w:color="F39200" w:themeColor="accent2"/>
          <w:right w:val="single" w:sz="4" w:space="0" w:color="F39200" w:themeColor="accent2"/>
          <w:insideH w:val="nil"/>
        </w:tcBorders>
        <w:shd w:val="clear" w:color="auto" w:fill="F39200" w:themeFill="accent2"/>
      </w:tcPr>
    </w:tblStylePr>
    <w:tblStylePr w:type="lastRow">
      <w:rPr>
        <w:b/>
        <w:bCs/>
      </w:rPr>
      <w:tblPr/>
      <w:tcPr>
        <w:tcBorders>
          <w:top w:val="double" w:sz="4" w:space="0" w:color="FFBE5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A4AF" w:themeColor="accent3" w:themeTint="99"/>
        <w:left w:val="single" w:sz="4" w:space="0" w:color="F3A4AF" w:themeColor="accent3" w:themeTint="99"/>
        <w:bottom w:val="single" w:sz="4" w:space="0" w:color="F3A4AF" w:themeColor="accent3" w:themeTint="99"/>
        <w:right w:val="single" w:sz="4" w:space="0" w:color="F3A4AF" w:themeColor="accent3" w:themeTint="99"/>
        <w:insideH w:val="single" w:sz="4" w:space="0" w:color="F3A4A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97C" w:themeColor="accent3"/>
          <w:left w:val="single" w:sz="4" w:space="0" w:color="EC697C" w:themeColor="accent3"/>
          <w:bottom w:val="single" w:sz="4" w:space="0" w:color="EC697C" w:themeColor="accent3"/>
          <w:right w:val="single" w:sz="4" w:space="0" w:color="EC697C" w:themeColor="accent3"/>
          <w:insideH w:val="nil"/>
        </w:tcBorders>
        <w:shd w:val="clear" w:color="auto" w:fill="EC697C" w:themeFill="accent3"/>
      </w:tcPr>
    </w:tblStylePr>
    <w:tblStylePr w:type="lastRow">
      <w:rPr>
        <w:b/>
        <w:bCs/>
      </w:rPr>
      <w:tblPr/>
      <w:tcPr>
        <w:tcBorders>
          <w:top w:val="double" w:sz="4" w:space="0" w:color="F3A4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F3F65F" w:themeColor="accent4" w:themeTint="99"/>
        <w:left w:val="single" w:sz="4" w:space="0" w:color="F3F65F" w:themeColor="accent4" w:themeTint="99"/>
        <w:bottom w:val="single" w:sz="4" w:space="0" w:color="F3F65F" w:themeColor="accent4" w:themeTint="99"/>
        <w:right w:val="single" w:sz="4" w:space="0" w:color="F3F65F" w:themeColor="accent4" w:themeTint="99"/>
        <w:insideH w:val="single" w:sz="4" w:space="0" w:color="F3F65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D90C" w:themeColor="accent4"/>
          <w:left w:val="single" w:sz="4" w:space="0" w:color="D5D90C" w:themeColor="accent4"/>
          <w:bottom w:val="single" w:sz="4" w:space="0" w:color="D5D90C" w:themeColor="accent4"/>
          <w:right w:val="single" w:sz="4" w:space="0" w:color="D5D90C" w:themeColor="accent4"/>
          <w:insideH w:val="nil"/>
        </w:tcBorders>
        <w:shd w:val="clear" w:color="auto" w:fill="D5D90C" w:themeFill="accent4"/>
      </w:tcPr>
    </w:tblStylePr>
    <w:tblStylePr w:type="lastRow">
      <w:rPr>
        <w:b/>
        <w:bCs/>
      </w:rPr>
      <w:tblPr/>
      <w:tcPr>
        <w:tcBorders>
          <w:top w:val="double" w:sz="4" w:space="0" w:color="F3F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C7C2BE" w:themeColor="accent5" w:themeTint="99"/>
        <w:left w:val="single" w:sz="4" w:space="0" w:color="C7C2BE" w:themeColor="accent5" w:themeTint="99"/>
        <w:bottom w:val="single" w:sz="4" w:space="0" w:color="C7C2BE" w:themeColor="accent5" w:themeTint="99"/>
        <w:right w:val="single" w:sz="4" w:space="0" w:color="C7C2BE" w:themeColor="accent5" w:themeTint="99"/>
        <w:insideH w:val="single" w:sz="4" w:space="0" w:color="C7C2B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9B94" w:themeColor="accent5"/>
          <w:left w:val="single" w:sz="4" w:space="0" w:color="A39B94" w:themeColor="accent5"/>
          <w:bottom w:val="single" w:sz="4" w:space="0" w:color="A39B94" w:themeColor="accent5"/>
          <w:right w:val="single" w:sz="4" w:space="0" w:color="A39B94" w:themeColor="accent5"/>
          <w:insideH w:val="nil"/>
        </w:tcBorders>
        <w:shd w:val="clear" w:color="auto" w:fill="A39B94" w:themeFill="accent5"/>
      </w:tcPr>
    </w:tblStylePr>
    <w:tblStylePr w:type="lastRow">
      <w:rPr>
        <w:b/>
        <w:bCs/>
      </w:rPr>
      <w:tblPr/>
      <w:tcPr>
        <w:tcBorders>
          <w:top w:val="double" w:sz="4" w:space="0" w:color="C7C2B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8ED4CB" w:themeColor="accent6" w:themeTint="99"/>
        <w:left w:val="single" w:sz="4" w:space="0" w:color="8ED4CB" w:themeColor="accent6" w:themeTint="99"/>
        <w:bottom w:val="single" w:sz="4" w:space="0" w:color="8ED4CB" w:themeColor="accent6" w:themeTint="99"/>
        <w:right w:val="single" w:sz="4" w:space="0" w:color="8ED4CB" w:themeColor="accent6" w:themeTint="99"/>
        <w:insideH w:val="single" w:sz="4" w:space="0" w:color="8ED4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7A9" w:themeColor="accent6"/>
          <w:left w:val="single" w:sz="4" w:space="0" w:color="45B7A9" w:themeColor="accent6"/>
          <w:bottom w:val="single" w:sz="4" w:space="0" w:color="45B7A9" w:themeColor="accent6"/>
          <w:right w:val="single" w:sz="4" w:space="0" w:color="45B7A9" w:themeColor="accent6"/>
          <w:insideH w:val="nil"/>
        </w:tcBorders>
        <w:shd w:val="clear" w:color="auto" w:fill="45B7A9" w:themeFill="accent6"/>
      </w:tcPr>
    </w:tblStylePr>
    <w:tblStylePr w:type="lastRow">
      <w:rPr>
        <w:b/>
        <w:bCs/>
      </w:rPr>
      <w:tblPr/>
      <w:tcPr>
        <w:tcBorders>
          <w:top w:val="double" w:sz="4" w:space="0" w:color="8ED4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B7A9" w:themeColor="accent1"/>
        <w:left w:val="single" w:sz="24" w:space="0" w:color="45B7A9" w:themeColor="accent1"/>
        <w:bottom w:val="single" w:sz="24" w:space="0" w:color="45B7A9" w:themeColor="accent1"/>
        <w:right w:val="single" w:sz="24" w:space="0" w:color="45B7A9" w:themeColor="accent1"/>
      </w:tblBorders>
    </w:tblPr>
    <w:tcPr>
      <w:shd w:val="clear" w:color="auto" w:fill="45B7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9200" w:themeColor="accent2"/>
        <w:left w:val="single" w:sz="24" w:space="0" w:color="F39200" w:themeColor="accent2"/>
        <w:bottom w:val="single" w:sz="24" w:space="0" w:color="F39200" w:themeColor="accent2"/>
        <w:right w:val="single" w:sz="24" w:space="0" w:color="F39200" w:themeColor="accent2"/>
      </w:tblBorders>
    </w:tblPr>
    <w:tcPr>
      <w:shd w:val="clear" w:color="auto" w:fill="F392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97C" w:themeColor="accent3"/>
        <w:left w:val="single" w:sz="24" w:space="0" w:color="EC697C" w:themeColor="accent3"/>
        <w:bottom w:val="single" w:sz="24" w:space="0" w:color="EC697C" w:themeColor="accent3"/>
        <w:right w:val="single" w:sz="24" w:space="0" w:color="EC697C" w:themeColor="accent3"/>
      </w:tblBorders>
    </w:tblPr>
    <w:tcPr>
      <w:shd w:val="clear" w:color="auto" w:fill="EC69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D90C" w:themeColor="accent4"/>
        <w:left w:val="single" w:sz="24" w:space="0" w:color="D5D90C" w:themeColor="accent4"/>
        <w:bottom w:val="single" w:sz="24" w:space="0" w:color="D5D90C" w:themeColor="accent4"/>
        <w:right w:val="single" w:sz="24" w:space="0" w:color="D5D90C" w:themeColor="accent4"/>
      </w:tblBorders>
    </w:tblPr>
    <w:tcPr>
      <w:shd w:val="clear" w:color="auto" w:fill="D5D9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9B94" w:themeColor="accent5"/>
        <w:left w:val="single" w:sz="24" w:space="0" w:color="A39B94" w:themeColor="accent5"/>
        <w:bottom w:val="single" w:sz="24" w:space="0" w:color="A39B94" w:themeColor="accent5"/>
        <w:right w:val="single" w:sz="24" w:space="0" w:color="A39B94" w:themeColor="accent5"/>
      </w:tblBorders>
    </w:tblPr>
    <w:tcPr>
      <w:shd w:val="clear" w:color="auto" w:fill="A39B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9042B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B7A9" w:themeColor="accent6"/>
        <w:left w:val="single" w:sz="24" w:space="0" w:color="45B7A9" w:themeColor="accent6"/>
        <w:bottom w:val="single" w:sz="24" w:space="0" w:color="45B7A9" w:themeColor="accent6"/>
        <w:right w:val="single" w:sz="24" w:space="0" w:color="45B7A9" w:themeColor="accent6"/>
      </w:tblBorders>
    </w:tblPr>
    <w:tcPr>
      <w:shd w:val="clear" w:color="auto" w:fill="45B7A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9042B"/>
    <w:pPr>
      <w:spacing w:line="240" w:lineRule="auto"/>
    </w:pPr>
    <w:rPr>
      <w:color w:val="33887E" w:themeColor="accent1" w:themeShade="BF"/>
    </w:rPr>
    <w:tblPr>
      <w:tblStyleRowBandSize w:val="1"/>
      <w:tblStyleColBandSize w:val="1"/>
      <w:tblBorders>
        <w:top w:val="single" w:sz="4" w:space="0" w:color="45B7A9" w:themeColor="accent1"/>
        <w:bottom w:val="single" w:sz="4" w:space="0" w:color="45B7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7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7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9042B"/>
    <w:pPr>
      <w:spacing w:line="240" w:lineRule="auto"/>
    </w:pPr>
    <w:rPr>
      <w:color w:val="B66D00" w:themeColor="accent2" w:themeShade="BF"/>
    </w:rPr>
    <w:tblPr>
      <w:tblStyleRowBandSize w:val="1"/>
      <w:tblStyleColBandSize w:val="1"/>
      <w:tblBorders>
        <w:top w:val="single" w:sz="4" w:space="0" w:color="F39200" w:themeColor="accent2"/>
        <w:bottom w:val="single" w:sz="4" w:space="0" w:color="F392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92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92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9042B"/>
    <w:pPr>
      <w:spacing w:line="240" w:lineRule="auto"/>
    </w:pPr>
    <w:rPr>
      <w:color w:val="E21D38" w:themeColor="accent3" w:themeShade="BF"/>
    </w:rPr>
    <w:tblPr>
      <w:tblStyleRowBandSize w:val="1"/>
      <w:tblStyleColBandSize w:val="1"/>
      <w:tblBorders>
        <w:top w:val="single" w:sz="4" w:space="0" w:color="EC697C" w:themeColor="accent3"/>
        <w:bottom w:val="single" w:sz="4" w:space="0" w:color="EC69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69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69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9042B"/>
    <w:pPr>
      <w:spacing w:line="240" w:lineRule="auto"/>
    </w:pPr>
    <w:rPr>
      <w:color w:val="9FA209" w:themeColor="accent4" w:themeShade="BF"/>
    </w:rPr>
    <w:tblPr>
      <w:tblStyleRowBandSize w:val="1"/>
      <w:tblStyleColBandSize w:val="1"/>
      <w:tblBorders>
        <w:top w:val="single" w:sz="4" w:space="0" w:color="D5D90C" w:themeColor="accent4"/>
        <w:bottom w:val="single" w:sz="4" w:space="0" w:color="D5D9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D9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D9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9042B"/>
    <w:pPr>
      <w:spacing w:line="240" w:lineRule="auto"/>
    </w:pPr>
    <w:rPr>
      <w:color w:val="7D736B" w:themeColor="accent5" w:themeShade="BF"/>
    </w:rPr>
    <w:tblPr>
      <w:tblStyleRowBandSize w:val="1"/>
      <w:tblStyleColBandSize w:val="1"/>
      <w:tblBorders>
        <w:top w:val="single" w:sz="4" w:space="0" w:color="A39B94" w:themeColor="accent5"/>
        <w:bottom w:val="single" w:sz="4" w:space="0" w:color="A39B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9B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9B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9042B"/>
    <w:pPr>
      <w:spacing w:line="240" w:lineRule="auto"/>
    </w:pPr>
    <w:rPr>
      <w:color w:val="33887E" w:themeColor="accent6" w:themeShade="BF"/>
    </w:rPr>
    <w:tblPr>
      <w:tblStyleRowBandSize w:val="1"/>
      <w:tblStyleColBandSize w:val="1"/>
      <w:tblBorders>
        <w:top w:val="single" w:sz="4" w:space="0" w:color="45B7A9" w:themeColor="accent6"/>
        <w:bottom w:val="single" w:sz="4" w:space="0" w:color="45B7A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5B7A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5B7A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9042B"/>
    <w:pPr>
      <w:spacing w:line="240" w:lineRule="auto"/>
    </w:pPr>
    <w:rPr>
      <w:color w:val="3388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7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7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7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7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1" w:themeFillTint="33"/>
      </w:tcPr>
    </w:tblStylePr>
    <w:tblStylePr w:type="band1Horz">
      <w:tblPr/>
      <w:tcPr>
        <w:shd w:val="clear" w:color="auto" w:fill="D9F1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9042B"/>
    <w:pPr>
      <w:spacing w:line="240" w:lineRule="auto"/>
    </w:pPr>
    <w:rPr>
      <w:color w:val="B66D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92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92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92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92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2" w:themeFillTint="33"/>
      </w:tcPr>
    </w:tblStylePr>
    <w:tblStylePr w:type="band1Horz">
      <w:tblPr/>
      <w:tcPr>
        <w:shd w:val="clear" w:color="auto" w:fill="FFE9C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9042B"/>
    <w:pPr>
      <w:spacing w:line="240" w:lineRule="auto"/>
    </w:pPr>
    <w:rPr>
      <w:color w:val="E21D3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9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9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9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9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0E4" w:themeFill="accent3" w:themeFillTint="33"/>
      </w:tcPr>
    </w:tblStylePr>
    <w:tblStylePr w:type="band1Horz">
      <w:tblPr/>
      <w:tcPr>
        <w:shd w:val="clear" w:color="auto" w:fill="FBE0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9042B"/>
    <w:pPr>
      <w:spacing w:line="240" w:lineRule="auto"/>
    </w:pPr>
    <w:rPr>
      <w:color w:val="9FA2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D9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D9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D9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D9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FCC9" w:themeFill="accent4" w:themeFillTint="33"/>
      </w:tcPr>
    </w:tblStylePr>
    <w:tblStylePr w:type="band1Horz">
      <w:tblPr/>
      <w:tcPr>
        <w:shd w:val="clear" w:color="auto" w:fill="FBFCC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9042B"/>
    <w:pPr>
      <w:spacing w:line="240" w:lineRule="auto"/>
    </w:pPr>
    <w:rPr>
      <w:color w:val="7D736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9B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9B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9B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9B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AE9" w:themeFill="accent5" w:themeFillTint="33"/>
      </w:tcPr>
    </w:tblStylePr>
    <w:tblStylePr w:type="band1Horz">
      <w:tblPr/>
      <w:tcPr>
        <w:shd w:val="clear" w:color="auto" w:fill="ECEA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9042B"/>
    <w:pPr>
      <w:spacing w:line="240" w:lineRule="auto"/>
    </w:pPr>
    <w:rPr>
      <w:color w:val="33887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7A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7A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7A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7A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1EE" w:themeFill="accent6" w:themeFillTint="33"/>
      </w:tcPr>
    </w:tblStylePr>
    <w:tblStylePr w:type="band1Horz">
      <w:tblPr/>
      <w:tcPr>
        <w:shd w:val="clear" w:color="auto" w:fill="D9F1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emiddeldraster1">
    <w:name w:val="Medium Grid 1"/>
    <w:basedOn w:val="Standaardtabel"/>
    <w:uiPriority w:val="67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lijst1">
    <w:name w:val="Medium Lis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unhideWhenUsed/>
    <w:rsid w:val="0019042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5B7A9" w:themeColor="accent1"/>
        <w:bottom w:val="single" w:sz="8" w:space="0" w:color="45B7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7A9" w:themeColor="accent1"/>
        </w:tcBorders>
      </w:tcPr>
    </w:tblStylePr>
    <w:tblStylePr w:type="lastRow">
      <w:rPr>
        <w:b/>
        <w:bCs/>
        <w:color w:val="706F6F" w:themeColor="text2"/>
      </w:rPr>
      <w:tblPr/>
      <w:tcPr>
        <w:tcBorders>
          <w:top w:val="single" w:sz="8" w:space="0" w:color="45B7A9" w:themeColor="accent1"/>
          <w:bottom w:val="single" w:sz="8" w:space="0" w:color="45B7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7A9" w:themeColor="accent1"/>
          <w:bottom w:val="single" w:sz="8" w:space="0" w:color="45B7A9" w:themeColor="accent1"/>
        </w:tcBorders>
      </w:tcPr>
    </w:tblStylePr>
    <w:tblStylePr w:type="band1Vert">
      <w:tblPr/>
      <w:tcPr>
        <w:shd w:val="clear" w:color="auto" w:fill="D0EDE9" w:themeFill="accent1" w:themeFillTint="3F"/>
      </w:tcPr>
    </w:tblStylePr>
    <w:tblStylePr w:type="band1Horz">
      <w:tblPr/>
      <w:tcPr>
        <w:shd w:val="clear" w:color="auto" w:fill="D0EDE9" w:themeFill="accent1" w:themeFillTint="3F"/>
      </w:tcPr>
    </w:tblStylePr>
  </w:style>
  <w:style w:type="table" w:styleId="Gemiddeldelijst2">
    <w:name w:val="Medium List 2"/>
    <w:basedOn w:val="Standaardtabel"/>
    <w:uiPriority w:val="66"/>
    <w:unhideWhenUsed/>
    <w:rsid w:val="0019042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8" w:space="0" w:color="72CABF" w:themeColor="accent1" w:themeTint="BF"/>
        <w:left w:val="single" w:sz="8" w:space="0" w:color="72CABF" w:themeColor="accent1" w:themeTint="BF"/>
        <w:bottom w:val="single" w:sz="8" w:space="0" w:color="72CABF" w:themeColor="accent1" w:themeTint="BF"/>
        <w:right w:val="single" w:sz="8" w:space="0" w:color="72CABF" w:themeColor="accent1" w:themeTint="BF"/>
        <w:insideH w:val="single" w:sz="8" w:space="0" w:color="72CA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ABF" w:themeColor="accent1" w:themeTint="BF"/>
          <w:left w:val="single" w:sz="8" w:space="0" w:color="72CABF" w:themeColor="accent1" w:themeTint="BF"/>
          <w:bottom w:val="single" w:sz="8" w:space="0" w:color="72CABF" w:themeColor="accent1" w:themeTint="BF"/>
          <w:right w:val="single" w:sz="8" w:space="0" w:color="72CABF" w:themeColor="accent1" w:themeTint="BF"/>
          <w:insideH w:val="nil"/>
          <w:insideV w:val="nil"/>
        </w:tcBorders>
        <w:shd w:val="clear" w:color="auto" w:fill="45B7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ABF" w:themeColor="accent1" w:themeTint="BF"/>
          <w:left w:val="single" w:sz="8" w:space="0" w:color="72CABF" w:themeColor="accent1" w:themeTint="BF"/>
          <w:bottom w:val="single" w:sz="8" w:space="0" w:color="72CABF" w:themeColor="accent1" w:themeTint="BF"/>
          <w:right w:val="single" w:sz="8" w:space="0" w:color="72CA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unhideWhenUsed/>
    <w:rsid w:val="0019042B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7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7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7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nopgemaaktetabel1">
    <w:name w:val="Plain Table 1"/>
    <w:basedOn w:val="Standaardtabel"/>
    <w:uiPriority w:val="41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9042B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9042B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19042B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OpsommingnummerbasistekstOBG">
    <w:name w:val="Opsomming nummer basistekst OBG"/>
    <w:basedOn w:val="ZsysbasisOBG"/>
    <w:next w:val="BasistekstOBG"/>
    <w:uiPriority w:val="18"/>
    <w:qFormat/>
    <w:rsid w:val="002C49D6"/>
    <w:pPr>
      <w:numPr>
        <w:numId w:val="32"/>
      </w:numPr>
    </w:pPr>
  </w:style>
  <w:style w:type="paragraph" w:customStyle="1" w:styleId="OpsommingkleineletterbasistekstOBG">
    <w:name w:val="Opsomming kleine letter basistekst OBG"/>
    <w:basedOn w:val="ZsysbasisOBG"/>
    <w:next w:val="BasistekstOBG"/>
    <w:uiPriority w:val="14"/>
    <w:qFormat/>
    <w:rsid w:val="002C49D6"/>
    <w:pPr>
      <w:numPr>
        <w:numId w:val="34"/>
      </w:numPr>
    </w:pPr>
  </w:style>
  <w:style w:type="numbering" w:customStyle="1" w:styleId="OpsommingkleineletterOBG">
    <w:name w:val="Opsomming kleine letter OBG"/>
    <w:uiPriority w:val="99"/>
    <w:semiHidden/>
    <w:rsid w:val="002C49D6"/>
    <w:pPr>
      <w:numPr>
        <w:numId w:val="31"/>
      </w:numPr>
    </w:pPr>
  </w:style>
  <w:style w:type="numbering" w:customStyle="1" w:styleId="OpsommingnummerOBG">
    <w:name w:val="Opsomming nummer OBG"/>
    <w:uiPriority w:val="99"/>
    <w:semiHidden/>
    <w:rsid w:val="002C49D6"/>
    <w:pPr>
      <w:numPr>
        <w:numId w:val="32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3C6F2B"/>
    <w:rPr>
      <w:color w:val="2B579A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C6F2B"/>
    <w:rPr>
      <w:color w:val="605E5C"/>
      <w:shd w:val="clear" w:color="auto" w:fill="E1DFDD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3C6F2B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3C6F2B"/>
    <w:rPr>
      <w:color w:val="0000FF"/>
      <w:u w:val="single"/>
      <w:shd w:val="clear" w:color="auto" w:fill="F3F2F1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3C6F2B"/>
    <w:rPr>
      <w:color w:val="2B579A"/>
      <w:shd w:val="clear" w:color="auto" w:fill="E1DFDD"/>
    </w:rPr>
  </w:style>
  <w:style w:type="paragraph" w:customStyle="1" w:styleId="DocumentgegevenskleinOBG">
    <w:name w:val="Documentgegevens klein OBG"/>
    <w:basedOn w:val="ZsysbasisdocumentgegevensOBG"/>
    <w:semiHidden/>
    <w:rsid w:val="00A958A6"/>
    <w:pPr>
      <w:spacing w:line="240" w:lineRule="auto"/>
    </w:pPr>
    <w:rPr>
      <w:rFonts w:eastAsia="Calibri" w:cs="BrowalliaUPC"/>
      <w:sz w:val="16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oulesUnlimited\WorkgroupTemplates\DocumentOB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DAA7E00793401F92CCCA8A0E6ACF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BE41D1-1011-4B96-AD87-30D64A4675DC}"/>
      </w:docPartPr>
      <w:docPartBody>
        <w:p w:rsidR="00B07DD9" w:rsidRDefault="00257759">
          <w:pPr>
            <w:pStyle w:val="3DDAA7E00793401F92CCCA8A0E6ACF65"/>
          </w:pPr>
          <w:r w:rsidRPr="004D03A3">
            <w:rPr>
              <w:rStyle w:val="Tekstvantijdelijkeaanduiding"/>
            </w:rPr>
            <w:fldChar w:fldCharType="begin"/>
          </w:r>
          <w:r w:rsidRPr="004D03A3">
            <w:rPr>
              <w:rStyle w:val="Tekstvantijdelijkeaanduiding"/>
            </w:rPr>
            <w:instrText xml:space="preserve">  \* MERGEFORMAT </w:instrText>
          </w:r>
          <w:r w:rsidRPr="004D03A3">
            <w:rPr>
              <w:rStyle w:val="Tekstvantijdelijkeaanduiding"/>
            </w:rPr>
            <w:fldChar w:fldCharType="end"/>
          </w:r>
          <w:r w:rsidRPr="004D03A3">
            <w:rPr>
              <w:rStyle w:val="Tekstvantijdelijkeaanduiding"/>
            </w:rPr>
            <w:t>Kies/typ datum</w:t>
          </w:r>
        </w:p>
      </w:docPartBody>
    </w:docPart>
    <w:docPart>
      <w:docPartPr>
        <w:name w:val="18217F60482241959A3E093009E1E0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59037B-8042-46C6-8918-47B140AD9E92}"/>
      </w:docPartPr>
      <w:docPartBody>
        <w:p w:rsidR="00B07DD9" w:rsidRDefault="00257759">
          <w:pPr>
            <w:pStyle w:val="18217F60482241959A3E093009E1E0BA"/>
          </w:pPr>
          <w:r w:rsidRPr="004D03A3">
            <w:rPr>
              <w:rStyle w:val="Tekstvantijdelijkeaanduiding"/>
            </w:rPr>
            <w:fldChar w:fldCharType="begin"/>
          </w:r>
          <w:r w:rsidRPr="004D03A3">
            <w:rPr>
              <w:rStyle w:val="Tekstvantijdelijkeaanduiding"/>
            </w:rPr>
            <w:instrText xml:space="preserve">  \* MERGEFORMAT </w:instrText>
          </w:r>
          <w:r w:rsidRPr="004D03A3">
            <w:rPr>
              <w:rStyle w:val="Tekstvantijdelijkeaanduiding"/>
            </w:rPr>
            <w:fldChar w:fldCharType="end"/>
          </w:r>
          <w:r w:rsidRPr="004D03A3">
            <w:rPr>
              <w:rStyle w:val="Tekstvantijdelijkeaanduiding"/>
            </w:rPr>
            <w:t>Directory</w:t>
          </w:r>
        </w:p>
      </w:docPartBody>
    </w:docPart>
    <w:docPart>
      <w:docPartPr>
        <w:name w:val="54AC2081FA894F20AA9615C7D3E55B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A8B52-3D68-4A90-A6B2-04B0EA932B6D}"/>
      </w:docPartPr>
      <w:docPartBody>
        <w:p w:rsidR="00B07DD9" w:rsidRDefault="00257759">
          <w:pPr>
            <w:pStyle w:val="54AC2081FA894F20AA9615C7D3E55B6C"/>
          </w:pPr>
          <w:r w:rsidRPr="004D03A3">
            <w:rPr>
              <w:rStyle w:val="Tekstvantijdelijkeaanduiding"/>
            </w:rPr>
            <w:fldChar w:fldCharType="begin"/>
          </w:r>
          <w:r w:rsidRPr="004D03A3">
            <w:rPr>
              <w:rStyle w:val="Tekstvantijdelijkeaanduiding"/>
            </w:rPr>
            <w:instrText xml:space="preserve">  \* MERGEFORMAT </w:instrText>
          </w:r>
          <w:r w:rsidRPr="004D03A3">
            <w:rPr>
              <w:rStyle w:val="Tekstvantijdelijkeaanduiding"/>
            </w:rPr>
            <w:fldChar w:fldCharType="end"/>
          </w:r>
          <w:r w:rsidRPr="004D03A3">
            <w:rPr>
              <w:rStyle w:val="Tekstvantijdelijkeaanduiding"/>
            </w:rPr>
            <w:t>Kies/typ datum</w:t>
          </w:r>
        </w:p>
      </w:docPartBody>
    </w:docPart>
    <w:docPart>
      <w:docPartPr>
        <w:name w:val="8F2B75D568064A2C84F1797019AC36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C61CE8-F40B-4EC3-9040-9BB2D4DCA65E}"/>
      </w:docPartPr>
      <w:docPartBody>
        <w:p w:rsidR="00B07DD9" w:rsidRDefault="00257759">
          <w:pPr>
            <w:pStyle w:val="8F2B75D568064A2C84F1797019AC36B9"/>
          </w:pPr>
          <w:r w:rsidRPr="00065173">
            <w:rPr>
              <w:rStyle w:val="Tekstvantijdelijkeaanduiding"/>
            </w:rPr>
            <w:t>Titel</w:t>
          </w:r>
        </w:p>
      </w:docPartBody>
    </w:docPart>
    <w:docPart>
      <w:docPartPr>
        <w:name w:val="3D844480244042FE977D029235FE95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823B1F-6DF6-4810-9DCC-F8D09857CE60}"/>
      </w:docPartPr>
      <w:docPartBody>
        <w:p w:rsidR="00B07DD9" w:rsidRDefault="00257759">
          <w:pPr>
            <w:pStyle w:val="3D844480244042FE977D029235FE9555"/>
          </w:pPr>
          <w:r w:rsidRPr="00D45FAE">
            <w:rPr>
              <w:rStyle w:val="Tekstvantijdelijkeaanduiding"/>
            </w:rPr>
            <w:fldChar w:fldCharType="begin"/>
          </w:r>
          <w:r w:rsidRPr="00D45FAE">
            <w:rPr>
              <w:rStyle w:val="Tekstvantijdelijkeaanduiding"/>
            </w:rPr>
            <w:instrText xml:space="preserve"> </w:instrText>
          </w:r>
          <w:r w:rsidRPr="00D45FAE">
            <w:rPr>
              <w:rStyle w:val="Tekstvantijdelijkeaanduiding"/>
            </w:rPr>
            <w:fldChar w:fldCharType="end"/>
          </w:r>
          <w:r>
            <w:rPr>
              <w:rStyle w:val="Tekstvantijdelijkeaanduiding"/>
            </w:rPr>
            <w:t>L</w:t>
          </w:r>
          <w:r w:rsidRPr="00D45FAE">
            <w:rPr>
              <w:rStyle w:val="Tekstvantijdelijkeaanduiding"/>
            </w:rPr>
            <w:t xml:space="preserve">et op: </w:t>
          </w:r>
          <w:r>
            <w:rPr>
              <w:rStyle w:val="Tekstvantijdelijkeaanduiding"/>
            </w:rPr>
            <w:t xml:space="preserve">Gebruik de beschikbare stijlen in het lintmenu onder ‘Opmaak’ </w:t>
          </w:r>
        </w:p>
      </w:docPartBody>
    </w:docPart>
    <w:docPart>
      <w:docPartPr>
        <w:name w:val="B24C849B2136496E83863418AB30B6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A674DE-DA75-44B4-B52A-98B0B64D7196}"/>
      </w:docPartPr>
      <w:docPartBody>
        <w:p w:rsidR="00B07DD9" w:rsidRDefault="00257759">
          <w:pPr>
            <w:pStyle w:val="B24C849B2136496E83863418AB30B64C"/>
          </w:pPr>
          <w:r w:rsidRPr="005E60E9">
            <w:rPr>
              <w:rStyle w:val="Tekstvantijdelijkeaanduiding"/>
            </w:rPr>
            <w:fldChar w:fldCharType="begin"/>
          </w:r>
          <w:r w:rsidRPr="005E60E9">
            <w:rPr>
              <w:rStyle w:val="Tekstvantijdelijkeaanduiding"/>
            </w:rPr>
            <w:instrText xml:space="preserve"> </w:instrText>
          </w:r>
          <w:r w:rsidRPr="005E60E9">
            <w:rPr>
              <w:rStyle w:val="Tekstvantijdelijkeaanduiding"/>
            </w:rPr>
            <w:fldChar w:fldCharType="end"/>
          </w:r>
          <w:r w:rsidRPr="005E60E9">
            <w:rPr>
              <w:rStyle w:val="Tekstvantijdelijkeaanduiding"/>
            </w:rPr>
            <w:t>Hoofdstuk</w:t>
          </w:r>
        </w:p>
      </w:docPartBody>
    </w:docPart>
    <w:docPart>
      <w:docPartPr>
        <w:name w:val="C811DBDEFC2A43F5993975908B40C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996BC7-FEE5-4751-A25B-22E444B1EF06}"/>
      </w:docPartPr>
      <w:docPartBody>
        <w:p w:rsidR="00B07DD9" w:rsidRDefault="00257759">
          <w:pPr>
            <w:pStyle w:val="C811DBDEFC2A43F5993975908B40C474"/>
          </w:pPr>
          <w:r w:rsidRPr="005E60E9">
            <w:rPr>
              <w:rStyle w:val="Tekstvantijdelijkeaanduiding"/>
            </w:rPr>
            <w:fldChar w:fldCharType="begin"/>
          </w:r>
          <w:r w:rsidRPr="005E60E9">
            <w:rPr>
              <w:rStyle w:val="Tekstvantijdelijkeaanduiding"/>
            </w:rPr>
            <w:instrText xml:space="preserve"> </w:instrText>
          </w:r>
          <w:r w:rsidRPr="005E60E9">
            <w:rPr>
              <w:rStyle w:val="Tekstvantijdelijkeaanduiding"/>
            </w:rPr>
            <w:fldChar w:fldCharType="end"/>
          </w:r>
          <w:r w:rsidRPr="005E60E9">
            <w:rPr>
              <w:rStyle w:val="Tekstvantijdelijkeaanduiding"/>
            </w:rPr>
            <w:t>Paragraaf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59"/>
    <w:rsid w:val="00257759"/>
    <w:rsid w:val="008379C8"/>
    <w:rsid w:val="00B07DD9"/>
    <w:rsid w:val="00C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7759"/>
    <w:rPr>
      <w:color w:val="000000"/>
      <w:bdr w:val="none" w:sz="0" w:space="0" w:color="auto"/>
      <w:shd w:val="clear" w:color="auto" w:fill="FFFF00"/>
    </w:rPr>
  </w:style>
  <w:style w:type="paragraph" w:customStyle="1" w:styleId="C87E002F0A48420F961C3591A1378C9E">
    <w:name w:val="C87E002F0A48420F961C3591A1378C9E"/>
  </w:style>
  <w:style w:type="paragraph" w:customStyle="1" w:styleId="0F4220DA8295438687C08D12E7F2BAF4">
    <w:name w:val="0F4220DA8295438687C08D12E7F2BAF4"/>
  </w:style>
  <w:style w:type="paragraph" w:customStyle="1" w:styleId="34140BCE6EED49439730CB77C116C76A">
    <w:name w:val="34140BCE6EED49439730CB77C116C76A"/>
  </w:style>
  <w:style w:type="paragraph" w:customStyle="1" w:styleId="B97213E085834C47830EBD73A0CED2EC">
    <w:name w:val="B97213E085834C47830EBD73A0CED2EC"/>
  </w:style>
  <w:style w:type="paragraph" w:customStyle="1" w:styleId="3DDAA7E00793401F92CCCA8A0E6ACF65">
    <w:name w:val="3DDAA7E00793401F92CCCA8A0E6ACF65"/>
  </w:style>
  <w:style w:type="paragraph" w:customStyle="1" w:styleId="18217F60482241959A3E093009E1E0BA">
    <w:name w:val="18217F60482241959A3E093009E1E0BA"/>
  </w:style>
  <w:style w:type="paragraph" w:customStyle="1" w:styleId="54AC2081FA894F20AA9615C7D3E55B6C">
    <w:name w:val="54AC2081FA894F20AA9615C7D3E55B6C"/>
  </w:style>
  <w:style w:type="paragraph" w:customStyle="1" w:styleId="8F2B75D568064A2C84F1797019AC36B9">
    <w:name w:val="8F2B75D568064A2C84F1797019AC36B9"/>
  </w:style>
  <w:style w:type="paragraph" w:customStyle="1" w:styleId="3D844480244042FE977D029235FE9555">
    <w:name w:val="3D844480244042FE977D029235FE9555"/>
  </w:style>
  <w:style w:type="paragraph" w:customStyle="1" w:styleId="B24C849B2136496E83863418AB30B64C">
    <w:name w:val="B24C849B2136496E83863418AB30B64C"/>
  </w:style>
  <w:style w:type="paragraph" w:customStyle="1" w:styleId="C811DBDEFC2A43F5993975908B40C474">
    <w:name w:val="C811DBDEFC2A43F5993975908B40C4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OBG - Word">
      <a:dk1>
        <a:srgbClr val="000000"/>
      </a:dk1>
      <a:lt1>
        <a:srgbClr val="FFFFFF"/>
      </a:lt1>
      <a:dk2>
        <a:srgbClr val="706F6F"/>
      </a:dk2>
      <a:lt2>
        <a:srgbClr val="FFFFFF"/>
      </a:lt2>
      <a:accent1>
        <a:srgbClr val="45B7A9"/>
      </a:accent1>
      <a:accent2>
        <a:srgbClr val="F39200"/>
      </a:accent2>
      <a:accent3>
        <a:srgbClr val="EC697C"/>
      </a:accent3>
      <a:accent4>
        <a:srgbClr val="D5D90C"/>
      </a:accent4>
      <a:accent5>
        <a:srgbClr val="A39B94"/>
      </a:accent5>
      <a:accent6>
        <a:srgbClr val="45B7A9"/>
      </a:accent6>
      <a:hlink>
        <a:srgbClr val="000000"/>
      </a:hlink>
      <a:folHlink>
        <a:srgbClr val="000000"/>
      </a:folHlink>
    </a:clrScheme>
    <a:fontScheme name="Lettertypen OB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ju xmlns="http://www.joulesunlimited.com/ccmappings">
  <Titel>Onkostenbeleid OBG</Titel>
  <Auteur>Patricia Bender</Auteur>
  <Documenteigenaar/>
  <Directory/>
  <Versie>1</Versie>
  <Laatste_20_mutatie>2024-12-23T00:00:00</Laatste_20_mutatie>
  <Ingangsdatum/>
  <Evaluatiedatum/>
</j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DAABC-2C3B-4BD3-8D7A-27B217EBF1D8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7297DF86-F732-4BB5-81F4-150B7CEA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DocumentOBG</Template>
  <TotalTime>3</TotalTime>
  <Pages>1</Pages>
  <Words>74</Words>
  <Characters>413</Characters>
  <Application>Microsoft Office Word</Application>
  <DocSecurity>4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OBG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Cornelissen</dc:creator>
  <cp:keywords/>
  <dc:description>sjabloonversie 1.1 - 25 mei 2023_x000d_
ontwerp: Einder_x000d_
sjablonen: www.JoulesUnlimited.com</dc:description>
  <cp:lastModifiedBy>Sandra van den Berkmortel</cp:lastModifiedBy>
  <cp:revision>2</cp:revision>
  <dcterms:created xsi:type="dcterms:W3CDTF">2024-12-23T11:39:00Z</dcterms:created>
  <dcterms:modified xsi:type="dcterms:W3CDTF">2024-12-23T11:39:00Z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UBasedOn">
    <vt:lpwstr>DocumentOBG.dotx</vt:lpwstr>
  </property>
</Properties>
</file>